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EBE7B" w14:textId="53C259BD" w:rsidR="00B329C0" w:rsidRDefault="00B329C0" w:rsidP="00B329C0">
      <w:pPr>
        <w:spacing w:before="120"/>
        <w:ind w:right="-6"/>
        <w:rPr>
          <w:sz w:val="28"/>
          <w:szCs w:val="28"/>
        </w:rPr>
      </w:pPr>
    </w:p>
    <w:p w14:paraId="72B418A2" w14:textId="77777777" w:rsidR="006D16D2" w:rsidRDefault="006D16D2" w:rsidP="00B329C0">
      <w:pPr>
        <w:spacing w:before="120"/>
        <w:ind w:right="-6"/>
        <w:rPr>
          <w:sz w:val="28"/>
          <w:szCs w:val="28"/>
        </w:rPr>
      </w:pPr>
    </w:p>
    <w:p w14:paraId="6AC74A7D" w14:textId="77777777" w:rsidR="006D16D2" w:rsidRDefault="006D16D2" w:rsidP="00B329C0">
      <w:pPr>
        <w:spacing w:before="120"/>
        <w:ind w:right="-6"/>
        <w:rPr>
          <w:sz w:val="28"/>
          <w:szCs w:val="28"/>
        </w:rPr>
      </w:pPr>
    </w:p>
    <w:p w14:paraId="544FD4EC" w14:textId="77777777" w:rsidR="006D16D2" w:rsidRDefault="006D16D2" w:rsidP="00B329C0">
      <w:pPr>
        <w:spacing w:before="120"/>
        <w:ind w:right="-6"/>
        <w:rPr>
          <w:sz w:val="28"/>
          <w:szCs w:val="28"/>
        </w:rPr>
      </w:pPr>
    </w:p>
    <w:p w14:paraId="715B8F93" w14:textId="77777777" w:rsidR="006D16D2" w:rsidRDefault="006D16D2" w:rsidP="00B329C0">
      <w:pPr>
        <w:spacing w:before="120"/>
        <w:ind w:right="-6"/>
        <w:rPr>
          <w:sz w:val="28"/>
          <w:szCs w:val="28"/>
        </w:rPr>
      </w:pPr>
    </w:p>
    <w:p w14:paraId="6FE011C8" w14:textId="77777777" w:rsidR="006D16D2" w:rsidRDefault="006D16D2" w:rsidP="00B329C0">
      <w:pPr>
        <w:spacing w:before="120"/>
        <w:ind w:right="-6"/>
        <w:rPr>
          <w:sz w:val="28"/>
          <w:szCs w:val="28"/>
        </w:rPr>
      </w:pPr>
    </w:p>
    <w:p w14:paraId="4DE05190" w14:textId="77777777" w:rsidR="006D16D2" w:rsidRPr="00AA466F" w:rsidRDefault="006D16D2" w:rsidP="00B329C0">
      <w:pPr>
        <w:spacing w:before="120"/>
        <w:ind w:right="-6"/>
        <w:rPr>
          <w:sz w:val="28"/>
          <w:szCs w:val="28"/>
        </w:rPr>
      </w:pPr>
    </w:p>
    <w:p w14:paraId="13B6CE48" w14:textId="77777777" w:rsidR="00171DA3" w:rsidRDefault="00AA466F" w:rsidP="00171DA3">
      <w:pPr>
        <w:ind w:right="-6" w:firstLine="5812"/>
        <w:rPr>
          <w:sz w:val="28"/>
          <w:szCs w:val="28"/>
        </w:rPr>
      </w:pPr>
      <w:r w:rsidRPr="00AA466F">
        <w:rPr>
          <w:sz w:val="28"/>
          <w:szCs w:val="28"/>
        </w:rPr>
        <w:t xml:space="preserve">Керуючому справами </w:t>
      </w:r>
    </w:p>
    <w:p w14:paraId="10BCAC54" w14:textId="77777777" w:rsidR="00171DA3" w:rsidRDefault="00AA466F" w:rsidP="00171DA3">
      <w:pPr>
        <w:ind w:right="-6" w:firstLine="5812"/>
        <w:rPr>
          <w:sz w:val="28"/>
          <w:szCs w:val="28"/>
        </w:rPr>
      </w:pPr>
      <w:r w:rsidRPr="00AA466F">
        <w:rPr>
          <w:sz w:val="28"/>
          <w:szCs w:val="28"/>
        </w:rPr>
        <w:t xml:space="preserve">виконкому </w:t>
      </w:r>
      <w:r w:rsidR="00171DA3">
        <w:rPr>
          <w:sz w:val="28"/>
          <w:szCs w:val="28"/>
        </w:rPr>
        <w:t xml:space="preserve">міської ради </w:t>
      </w:r>
    </w:p>
    <w:p w14:paraId="61F979C8" w14:textId="715078D1" w:rsidR="00AA466F" w:rsidRPr="00AA466F" w:rsidRDefault="006D16D2" w:rsidP="00171DA3">
      <w:pPr>
        <w:ind w:right="-6" w:firstLine="5812"/>
        <w:rPr>
          <w:sz w:val="28"/>
          <w:szCs w:val="28"/>
        </w:rPr>
      </w:pPr>
      <w:r>
        <w:rPr>
          <w:sz w:val="28"/>
          <w:szCs w:val="28"/>
        </w:rPr>
        <w:t>Руслану ШАПОВАЛОВУ</w:t>
      </w:r>
    </w:p>
    <w:p w14:paraId="791AEB40" w14:textId="18BFF362" w:rsidR="00AA466F" w:rsidRPr="00AA466F" w:rsidRDefault="00AA466F" w:rsidP="00171DA3">
      <w:pPr>
        <w:ind w:right="-6"/>
        <w:rPr>
          <w:sz w:val="28"/>
          <w:szCs w:val="28"/>
        </w:rPr>
      </w:pPr>
    </w:p>
    <w:p w14:paraId="16E8B744" w14:textId="7285456A" w:rsidR="00AA466F" w:rsidRPr="00AA466F" w:rsidRDefault="00AA466F" w:rsidP="00171DA3">
      <w:pPr>
        <w:ind w:right="-6" w:firstLine="567"/>
        <w:jc w:val="both"/>
        <w:rPr>
          <w:sz w:val="28"/>
          <w:szCs w:val="28"/>
        </w:rPr>
      </w:pPr>
      <w:r w:rsidRPr="00AA466F">
        <w:rPr>
          <w:sz w:val="28"/>
          <w:szCs w:val="28"/>
        </w:rPr>
        <w:t>На виконання рішення виконавчого комітету Кременчуцької міської ради Кременчуцького району Полтавської області від 14.01.2022 № 27 «Про впровадження реєстраційної системи електронного обміну документами (РСЕОД) виконавчого комітету Кременчуцької міської ради Кременчуцького району Полтавської області» (</w:t>
      </w:r>
      <w:r w:rsidR="00171DA3">
        <w:rPr>
          <w:sz w:val="28"/>
          <w:szCs w:val="28"/>
        </w:rPr>
        <w:t>________</w:t>
      </w:r>
      <w:r w:rsidRPr="00171DA3">
        <w:rPr>
          <w:sz w:val="28"/>
          <w:szCs w:val="28"/>
          <w:u w:val="single"/>
        </w:rPr>
        <w:t>підрозділ виконавчого комітету, комунальне підприємства або заклад</w:t>
      </w:r>
      <w:r w:rsidR="00171DA3" w:rsidRPr="00171DA3">
        <w:rPr>
          <w:sz w:val="28"/>
          <w:szCs w:val="28"/>
        </w:rPr>
        <w:t>___________</w:t>
      </w:r>
      <w:r w:rsidRPr="00171DA3">
        <w:rPr>
          <w:sz w:val="28"/>
          <w:szCs w:val="28"/>
        </w:rPr>
        <w:t>)</w:t>
      </w:r>
      <w:r w:rsidRPr="00AA466F">
        <w:rPr>
          <w:sz w:val="28"/>
          <w:szCs w:val="28"/>
        </w:rPr>
        <w:t xml:space="preserve"> готовий до впровадження реєстраційної системи електронного обміну документами (РСЕОД) виконавчого комітету Кременчуцької міської ради Кременчуцького району Полтавської області.</w:t>
      </w:r>
    </w:p>
    <w:p w14:paraId="279E87EA" w14:textId="08DB102F" w:rsidR="00AA466F" w:rsidRPr="00AA466F" w:rsidRDefault="00AA466F" w:rsidP="00171DA3">
      <w:pPr>
        <w:ind w:right="-6" w:firstLine="567"/>
        <w:jc w:val="both"/>
        <w:rPr>
          <w:sz w:val="28"/>
          <w:szCs w:val="28"/>
        </w:rPr>
      </w:pPr>
      <w:r w:rsidRPr="00AA466F">
        <w:rPr>
          <w:sz w:val="28"/>
          <w:szCs w:val="28"/>
        </w:rPr>
        <w:t>Поля облікового запису ««Дані складу працівників»: прізвище, ім’я, по батькові, назва підрозділу, назва посади» - актуалізовані згідно рішення виконавчого комітету Кременчуцької міської ради Полтавської області від 19.06.2015 № 355</w:t>
      </w:r>
      <w:r>
        <w:rPr>
          <w:sz w:val="28"/>
          <w:szCs w:val="28"/>
        </w:rPr>
        <w:t xml:space="preserve"> «</w:t>
      </w:r>
      <w:r w:rsidRPr="00AA466F">
        <w:rPr>
          <w:sz w:val="28"/>
          <w:szCs w:val="28"/>
        </w:rPr>
        <w:t>Про затвердження структури та параметрів реєстру «Облік кадрів структурних підрозділів апарату виконавчого комітету Кременчуцької міської ради Полтавської області» міської Управлінської геоінформаційної системи виконавчого комітету Кременчуцької міської ради Полтавської області</w:t>
      </w:r>
      <w:r>
        <w:rPr>
          <w:sz w:val="28"/>
          <w:szCs w:val="28"/>
        </w:rPr>
        <w:t>»</w:t>
      </w:r>
    </w:p>
    <w:p w14:paraId="696769EC" w14:textId="03434046" w:rsidR="00AA466F" w:rsidRDefault="00AA466F" w:rsidP="00171DA3">
      <w:pPr>
        <w:ind w:right="-6" w:firstLine="567"/>
        <w:jc w:val="both"/>
        <w:rPr>
          <w:sz w:val="28"/>
          <w:szCs w:val="28"/>
        </w:rPr>
      </w:pPr>
      <w:r w:rsidRPr="00AA466F">
        <w:rPr>
          <w:sz w:val="28"/>
          <w:szCs w:val="28"/>
        </w:rPr>
        <w:t>Відповідальна особа</w:t>
      </w:r>
      <w:r>
        <w:rPr>
          <w:sz w:val="28"/>
          <w:szCs w:val="28"/>
        </w:rPr>
        <w:t xml:space="preserve"> з впровадження</w:t>
      </w:r>
      <w:r w:rsidRPr="00AA466F">
        <w:rPr>
          <w:sz w:val="28"/>
          <w:szCs w:val="28"/>
        </w:rPr>
        <w:t xml:space="preserve"> </w:t>
      </w:r>
      <w:r w:rsidRPr="00171DA3">
        <w:rPr>
          <w:sz w:val="28"/>
          <w:szCs w:val="28"/>
        </w:rPr>
        <w:t>(</w:t>
      </w:r>
      <w:r w:rsidR="00171DA3">
        <w:rPr>
          <w:sz w:val="28"/>
          <w:szCs w:val="28"/>
        </w:rPr>
        <w:t>_______</w:t>
      </w:r>
      <w:r w:rsidRPr="00AA466F">
        <w:rPr>
          <w:sz w:val="28"/>
          <w:szCs w:val="28"/>
          <w:u w:val="single"/>
        </w:rPr>
        <w:t>посада, ПІБ</w:t>
      </w:r>
      <w:r w:rsidR="00171DA3" w:rsidRPr="00171DA3">
        <w:rPr>
          <w:sz w:val="28"/>
          <w:szCs w:val="28"/>
        </w:rPr>
        <w:t>________</w:t>
      </w:r>
      <w:r w:rsidRPr="00171DA3">
        <w:rPr>
          <w:sz w:val="28"/>
          <w:szCs w:val="28"/>
        </w:rPr>
        <w:t>)</w:t>
      </w:r>
      <w:r>
        <w:rPr>
          <w:sz w:val="28"/>
          <w:szCs w:val="28"/>
        </w:rPr>
        <w:t xml:space="preserve"> </w:t>
      </w:r>
    </w:p>
    <w:p w14:paraId="7F1D9FB5" w14:textId="1AB2B6E6" w:rsidR="00AA466F" w:rsidRDefault="00AA466F" w:rsidP="00171DA3">
      <w:pPr>
        <w:ind w:right="-6" w:firstLine="567"/>
        <w:jc w:val="both"/>
        <w:rPr>
          <w:sz w:val="28"/>
          <w:szCs w:val="28"/>
        </w:rPr>
      </w:pPr>
      <w:r>
        <w:rPr>
          <w:sz w:val="28"/>
          <w:szCs w:val="28"/>
          <w:lang w:val="en-US"/>
        </w:rPr>
        <w:t>e</w:t>
      </w:r>
      <w:r w:rsidRPr="00AA466F">
        <w:rPr>
          <w:sz w:val="28"/>
          <w:szCs w:val="28"/>
        </w:rPr>
        <w:t>-</w:t>
      </w:r>
      <w:r>
        <w:rPr>
          <w:sz w:val="28"/>
          <w:szCs w:val="28"/>
          <w:lang w:val="en-US"/>
        </w:rPr>
        <w:t>mail</w:t>
      </w:r>
      <w:r w:rsidRPr="00AA466F">
        <w:rPr>
          <w:sz w:val="28"/>
          <w:szCs w:val="28"/>
        </w:rPr>
        <w:t xml:space="preserve"> </w:t>
      </w:r>
      <w:r>
        <w:rPr>
          <w:sz w:val="28"/>
          <w:szCs w:val="28"/>
        </w:rPr>
        <w:t>відповідальної особи ______________________________</w:t>
      </w:r>
    </w:p>
    <w:p w14:paraId="3F0FF3A3" w14:textId="18D15597" w:rsidR="00AA466F" w:rsidRDefault="00AA466F" w:rsidP="00171DA3">
      <w:pPr>
        <w:ind w:right="-6" w:firstLine="567"/>
        <w:jc w:val="both"/>
        <w:rPr>
          <w:sz w:val="28"/>
          <w:szCs w:val="28"/>
        </w:rPr>
      </w:pPr>
      <w:r>
        <w:rPr>
          <w:sz w:val="28"/>
          <w:szCs w:val="28"/>
        </w:rPr>
        <w:t>Телефон відповідальної особи ____________________________</w:t>
      </w:r>
    </w:p>
    <w:p w14:paraId="41400214" w14:textId="77777777" w:rsidR="006D16D2" w:rsidRDefault="006D16D2" w:rsidP="00171DA3">
      <w:pPr>
        <w:ind w:right="-6" w:firstLine="567"/>
        <w:jc w:val="both"/>
        <w:rPr>
          <w:sz w:val="28"/>
          <w:szCs w:val="28"/>
        </w:rPr>
      </w:pPr>
    </w:p>
    <w:p w14:paraId="442ECB35" w14:textId="17B81AB8" w:rsidR="006D16D2" w:rsidRPr="00AA466F" w:rsidRDefault="006D16D2" w:rsidP="006D16D2">
      <w:pPr>
        <w:ind w:right="-6" w:hanging="142"/>
        <w:jc w:val="both"/>
        <w:rPr>
          <w:sz w:val="28"/>
          <w:szCs w:val="28"/>
        </w:rPr>
      </w:pPr>
      <w:r>
        <w:rPr>
          <w:sz w:val="28"/>
          <w:szCs w:val="28"/>
        </w:rPr>
        <w:t>Посада керівника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підпис</w:t>
      </w:r>
    </w:p>
    <w:sectPr w:rsidR="006D16D2" w:rsidRPr="00AA466F" w:rsidSect="00F42661">
      <w:pgSz w:w="11906" w:h="16838"/>
      <w:pgMar w:top="719" w:right="746" w:bottom="1134" w:left="1260" w:header="708" w:footer="708" w:gutter="0"/>
      <w:cols w:space="720" w:equalWidth="0">
        <w:col w:w="99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5"/>
    <w:multiLevelType w:val="multilevel"/>
    <w:tmpl w:val="00000004"/>
    <w:lvl w:ilvl="0">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07"/>
    <w:multiLevelType w:val="multilevel"/>
    <w:tmpl w:val="00000006"/>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9"/>
    <w:multiLevelType w:val="multilevel"/>
    <w:tmpl w:val="00000008"/>
    <w:lvl w:ilvl="0">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9"/>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0D"/>
    <w:multiLevelType w:val="multilevel"/>
    <w:tmpl w:val="0000000C"/>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00000011"/>
    <w:multiLevelType w:val="multilevel"/>
    <w:tmpl w:val="00000010"/>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15:restartNumberingAfterBreak="0">
    <w:nsid w:val="00000015"/>
    <w:multiLevelType w:val="multilevel"/>
    <w:tmpl w:val="00000014"/>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15:restartNumberingAfterBreak="0">
    <w:nsid w:val="00000017"/>
    <w:multiLevelType w:val="multilevel"/>
    <w:tmpl w:val="00000016"/>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15:restartNumberingAfterBreak="0">
    <w:nsid w:val="00000019"/>
    <w:multiLevelType w:val="multilevel"/>
    <w:tmpl w:val="00000018"/>
    <w:lvl w:ilvl="0">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1D"/>
    <w:multiLevelType w:val="multilevel"/>
    <w:tmpl w:val="0000001C"/>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1" w15:restartNumberingAfterBreak="0">
    <w:nsid w:val="0000001F"/>
    <w:multiLevelType w:val="multilevel"/>
    <w:tmpl w:val="0000001E"/>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3.%4."/>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00000021"/>
    <w:multiLevelType w:val="multilevel"/>
    <w:tmpl w:val="00000020"/>
    <w:lvl w:ilvl="0">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9.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3" w15:restartNumberingAfterBreak="0">
    <w:nsid w:val="00A601A1"/>
    <w:multiLevelType w:val="multilevel"/>
    <w:tmpl w:val="70026C44"/>
    <w:lvl w:ilvl="0">
      <w:start w:val="1"/>
      <w:numFmt w:val="decimal"/>
      <w:lvlText w:val="%1."/>
      <w:lvlJc w:val="left"/>
      <w:pPr>
        <w:ind w:left="360" w:hanging="360"/>
      </w:pPr>
      <w:rPr>
        <w:rFonts w:cs="Times New Roman" w:hint="default"/>
        <w:color w:val="000000"/>
      </w:rPr>
    </w:lvl>
    <w:lvl w:ilvl="1">
      <w:start w:val="4"/>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4" w15:restartNumberingAfterBreak="0">
    <w:nsid w:val="052643D5"/>
    <w:multiLevelType w:val="multilevel"/>
    <w:tmpl w:val="10EA2E2A"/>
    <w:lvl w:ilvl="0">
      <w:start w:val="10"/>
      <w:numFmt w:val="decimal"/>
      <w:lvlText w:val="%1."/>
      <w:lvlJc w:val="left"/>
      <w:pPr>
        <w:ind w:left="480" w:hanging="480"/>
      </w:pPr>
      <w:rPr>
        <w:rFonts w:cs="Times New Roman" w:hint="default"/>
        <w:color w:val="000000"/>
      </w:rPr>
    </w:lvl>
    <w:lvl w:ilvl="1">
      <w:start w:val="1"/>
      <w:numFmt w:val="decimal"/>
      <w:lvlText w:val="%1.%2."/>
      <w:lvlJc w:val="left"/>
      <w:pPr>
        <w:ind w:left="480" w:hanging="48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15" w15:restartNumberingAfterBreak="0">
    <w:nsid w:val="102C0FAD"/>
    <w:multiLevelType w:val="multilevel"/>
    <w:tmpl w:val="FFFFFFFF"/>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13025C6B"/>
    <w:multiLevelType w:val="multilevel"/>
    <w:tmpl w:val="618E2206"/>
    <w:lvl w:ilvl="0">
      <w:start w:val="1"/>
      <w:numFmt w:val="decimal"/>
      <w:lvlText w:val="%1."/>
      <w:lvlJc w:val="left"/>
      <w:pPr>
        <w:ind w:left="720" w:hanging="360"/>
      </w:pPr>
      <w:rPr>
        <w:rFonts w:cs="Times New Roman" w:hint="default"/>
        <w:color w:val="000000"/>
      </w:rPr>
    </w:lvl>
    <w:lvl w:ilvl="1">
      <w:start w:val="9"/>
      <w:numFmt w:val="decimal"/>
      <w:isLgl/>
      <w:lvlText w:val="%1.%2"/>
      <w:lvlJc w:val="left"/>
      <w:pPr>
        <w:ind w:left="840" w:hanging="480"/>
      </w:pPr>
      <w:rPr>
        <w:rFonts w:cs="Times New Roman" w:hint="default"/>
        <w:color w:val="000000"/>
      </w:rPr>
    </w:lvl>
    <w:lvl w:ilvl="2">
      <w:start w:val="1"/>
      <w:numFmt w:val="decimal"/>
      <w:isLgl/>
      <w:lvlText w:val="%1.%2.%3"/>
      <w:lvlJc w:val="left"/>
      <w:pPr>
        <w:ind w:left="72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7" w15:restartNumberingAfterBreak="0">
    <w:nsid w:val="222A5362"/>
    <w:multiLevelType w:val="multilevel"/>
    <w:tmpl w:val="FFFFFFFF"/>
    <w:lvl w:ilvl="0">
      <w:start w:val="13"/>
      <w:numFmt w:val="bullet"/>
      <w:lvlText w:val="-"/>
      <w:lvlJc w:val="left"/>
      <w:pPr>
        <w:ind w:left="786" w:hanging="360"/>
      </w:pPr>
      <w:rPr>
        <w:rFonts w:ascii="Times New Roman" w:eastAsia="Times New Roman" w:hAnsi="Times New Roman"/>
        <w:color w:val="000000"/>
      </w:rPr>
    </w:lvl>
    <w:lvl w:ilvl="1">
      <w:start w:val="1"/>
      <w:numFmt w:val="bullet"/>
      <w:lvlText w:val="o"/>
      <w:lvlJc w:val="left"/>
      <w:pPr>
        <w:ind w:left="1506" w:hanging="360"/>
      </w:pPr>
      <w:rPr>
        <w:rFonts w:ascii="Courier New" w:eastAsia="Times New Roman" w:hAnsi="Courier New"/>
      </w:rPr>
    </w:lvl>
    <w:lvl w:ilvl="2">
      <w:start w:val="1"/>
      <w:numFmt w:val="bullet"/>
      <w:lvlText w:val="▪"/>
      <w:lvlJc w:val="left"/>
      <w:pPr>
        <w:ind w:left="2226" w:hanging="360"/>
      </w:pPr>
      <w:rPr>
        <w:rFonts w:ascii="Noto Sans Symbols" w:eastAsia="Times New Roman" w:hAnsi="Noto Sans Symbols"/>
      </w:rPr>
    </w:lvl>
    <w:lvl w:ilvl="3">
      <w:start w:val="1"/>
      <w:numFmt w:val="bullet"/>
      <w:lvlText w:val="●"/>
      <w:lvlJc w:val="left"/>
      <w:pPr>
        <w:ind w:left="2946" w:hanging="360"/>
      </w:pPr>
      <w:rPr>
        <w:rFonts w:ascii="Noto Sans Symbols" w:eastAsia="Times New Roman" w:hAnsi="Noto Sans Symbols"/>
      </w:rPr>
    </w:lvl>
    <w:lvl w:ilvl="4">
      <w:start w:val="1"/>
      <w:numFmt w:val="bullet"/>
      <w:lvlText w:val="o"/>
      <w:lvlJc w:val="left"/>
      <w:pPr>
        <w:ind w:left="3666" w:hanging="360"/>
      </w:pPr>
      <w:rPr>
        <w:rFonts w:ascii="Courier New" w:eastAsia="Times New Roman" w:hAnsi="Courier New"/>
      </w:rPr>
    </w:lvl>
    <w:lvl w:ilvl="5">
      <w:start w:val="1"/>
      <w:numFmt w:val="bullet"/>
      <w:lvlText w:val="▪"/>
      <w:lvlJc w:val="left"/>
      <w:pPr>
        <w:ind w:left="4386" w:hanging="360"/>
      </w:pPr>
      <w:rPr>
        <w:rFonts w:ascii="Noto Sans Symbols" w:eastAsia="Times New Roman" w:hAnsi="Noto Sans Symbols"/>
      </w:rPr>
    </w:lvl>
    <w:lvl w:ilvl="6">
      <w:start w:val="1"/>
      <w:numFmt w:val="bullet"/>
      <w:lvlText w:val="●"/>
      <w:lvlJc w:val="left"/>
      <w:pPr>
        <w:ind w:left="5106" w:hanging="360"/>
      </w:pPr>
      <w:rPr>
        <w:rFonts w:ascii="Noto Sans Symbols" w:eastAsia="Times New Roman" w:hAnsi="Noto Sans Symbols"/>
      </w:rPr>
    </w:lvl>
    <w:lvl w:ilvl="7">
      <w:start w:val="1"/>
      <w:numFmt w:val="bullet"/>
      <w:lvlText w:val="o"/>
      <w:lvlJc w:val="left"/>
      <w:pPr>
        <w:ind w:left="5826" w:hanging="360"/>
      </w:pPr>
      <w:rPr>
        <w:rFonts w:ascii="Courier New" w:eastAsia="Times New Roman" w:hAnsi="Courier New"/>
      </w:rPr>
    </w:lvl>
    <w:lvl w:ilvl="8">
      <w:start w:val="1"/>
      <w:numFmt w:val="bullet"/>
      <w:lvlText w:val="▪"/>
      <w:lvlJc w:val="left"/>
      <w:pPr>
        <w:ind w:left="6546" w:hanging="360"/>
      </w:pPr>
      <w:rPr>
        <w:rFonts w:ascii="Noto Sans Symbols" w:eastAsia="Times New Roman" w:hAnsi="Noto Sans Symbols"/>
      </w:rPr>
    </w:lvl>
  </w:abstractNum>
  <w:abstractNum w:abstractNumId="18" w15:restartNumberingAfterBreak="0">
    <w:nsid w:val="24CF6566"/>
    <w:multiLevelType w:val="multilevel"/>
    <w:tmpl w:val="FFFFFFFF"/>
    <w:lvl w:ilvl="0">
      <w:start w:val="1"/>
      <w:numFmt w:val="decimal"/>
      <w:lvlText w:val="%1."/>
      <w:lvlJc w:val="left"/>
      <w:pPr>
        <w:ind w:left="360" w:hanging="360"/>
      </w:pPr>
    </w:lvl>
    <w:lvl w:ilvl="1">
      <w:start w:val="1"/>
      <w:numFmt w:val="decimal"/>
      <w:lvlText w:val="3.%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5A27418"/>
    <w:multiLevelType w:val="multilevel"/>
    <w:tmpl w:val="0A2A2694"/>
    <w:lvl w:ilvl="0">
      <w:start w:val="5"/>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27552DF1"/>
    <w:multiLevelType w:val="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8673033"/>
    <w:multiLevelType w:val="multilevel"/>
    <w:tmpl w:val="91AAA3EA"/>
    <w:lvl w:ilvl="0">
      <w:start w:val="10"/>
      <w:numFmt w:val="decimal"/>
      <w:lvlText w:val="%1."/>
      <w:lvlJc w:val="left"/>
      <w:pPr>
        <w:ind w:left="480" w:hanging="480"/>
      </w:pPr>
      <w:rPr>
        <w:rFonts w:cs="Times New Roman" w:hint="default"/>
        <w:color w:val="000000"/>
      </w:rPr>
    </w:lvl>
    <w:lvl w:ilvl="1">
      <w:start w:val="5"/>
      <w:numFmt w:val="decimal"/>
      <w:lvlText w:val="%1.%2."/>
      <w:lvlJc w:val="left"/>
      <w:pPr>
        <w:ind w:left="480" w:hanging="48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22" w15:restartNumberingAfterBreak="0">
    <w:nsid w:val="339D44FC"/>
    <w:multiLevelType w:val="multilevel"/>
    <w:tmpl w:val="FFFFFFFF"/>
    <w:lvl w:ilvl="0">
      <w:start w:val="1"/>
      <w:numFmt w:val="decimal"/>
      <w:lvlText w:val="%1."/>
      <w:lvlJc w:val="left"/>
      <w:pPr>
        <w:ind w:left="720" w:hanging="360"/>
      </w:pPr>
      <w:rPr>
        <w:b w:val="0"/>
        <w:bCs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15:restartNumberingAfterBreak="0">
    <w:nsid w:val="37476D66"/>
    <w:multiLevelType w:val="hybridMultilevel"/>
    <w:tmpl w:val="4F3C17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382812BE"/>
    <w:multiLevelType w:val="hybridMultilevel"/>
    <w:tmpl w:val="DA3254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387B0EBC"/>
    <w:multiLevelType w:val="hybridMultilevel"/>
    <w:tmpl w:val="E7F8D692"/>
    <w:lvl w:ilvl="0" w:tplc="755CD7DE">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6" w15:restartNumberingAfterBreak="0">
    <w:nsid w:val="406103E4"/>
    <w:multiLevelType w:val="multilevel"/>
    <w:tmpl w:val="FFFFFFFF"/>
    <w:lvl w:ilvl="0">
      <w:start w:val="1"/>
      <w:numFmt w:val="decimal"/>
      <w:lvlText w:val="%1."/>
      <w:lvlJc w:val="left"/>
      <w:pPr>
        <w:ind w:left="363" w:hanging="360"/>
      </w:p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27" w15:restartNumberingAfterBreak="0">
    <w:nsid w:val="412C63A6"/>
    <w:multiLevelType w:val="multilevel"/>
    <w:tmpl w:val="74962174"/>
    <w:lvl w:ilvl="0">
      <w:start w:val="5"/>
      <w:numFmt w:val="decimal"/>
      <w:lvlText w:val="%1."/>
      <w:lvlJc w:val="left"/>
      <w:pPr>
        <w:ind w:left="360" w:hanging="360"/>
      </w:pPr>
      <w:rPr>
        <w:rFonts w:cs="Times New Roman" w:hint="default"/>
        <w:color w:val="000000"/>
      </w:rPr>
    </w:lvl>
    <w:lvl w:ilvl="1">
      <w:start w:val="6"/>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28" w15:restartNumberingAfterBreak="0">
    <w:nsid w:val="430D7F88"/>
    <w:multiLevelType w:val="multilevel"/>
    <w:tmpl w:val="FFFFFFFF"/>
    <w:lvl w:ilvl="0">
      <w:start w:val="1"/>
      <w:numFmt w:val="decimal"/>
      <w:lvlText w:val="%1."/>
      <w:lvlJc w:val="left"/>
      <w:pPr>
        <w:ind w:left="612" w:hanging="360"/>
      </w:p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rPr>
        <w:color w:val="000000"/>
      </w:r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29" w15:restartNumberingAfterBreak="0">
    <w:nsid w:val="45E4048D"/>
    <w:multiLevelType w:val="multilevel"/>
    <w:tmpl w:val="FFFFFFFF"/>
    <w:lvl w:ilvl="0">
      <w:start w:val="1"/>
      <w:numFmt w:val="decimal"/>
      <w:lvlText w:val="%1."/>
      <w:lvlJc w:val="left"/>
      <w:pPr>
        <w:ind w:left="56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62F314E"/>
    <w:multiLevelType w:val="hybridMultilevel"/>
    <w:tmpl w:val="28465AD8"/>
    <w:lvl w:ilvl="0" w:tplc="8CA0522E">
      <w:start w:val="7"/>
      <w:numFmt w:val="bullet"/>
      <w:lvlText w:val="-"/>
      <w:lvlJc w:val="left"/>
      <w:pPr>
        <w:ind w:left="720" w:hanging="360"/>
      </w:pPr>
      <w:rPr>
        <w:rFonts w:ascii="Times New Roman" w:eastAsia="Times New Roman" w:hAnsi="Times New Roman"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FF0453"/>
    <w:multiLevelType w:val="multilevel"/>
    <w:tmpl w:val="10A6F3FA"/>
    <w:lvl w:ilvl="0">
      <w:start w:val="2"/>
      <w:numFmt w:val="decimal"/>
      <w:lvlText w:val="%1."/>
      <w:lvlJc w:val="left"/>
      <w:pPr>
        <w:ind w:left="360" w:hanging="360"/>
      </w:pPr>
      <w:rPr>
        <w:rFonts w:cs="Times New Roman" w:hint="default"/>
        <w:color w:val="000000"/>
      </w:rPr>
    </w:lvl>
    <w:lvl w:ilvl="1">
      <w:start w:val="2"/>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32" w15:restartNumberingAfterBreak="0">
    <w:nsid w:val="5642791E"/>
    <w:multiLevelType w:val="multilevel"/>
    <w:tmpl w:val="FFFFFFFF"/>
    <w:lvl w:ilvl="0">
      <w:start w:val="26"/>
      <w:numFmt w:val="bullet"/>
      <w:lvlText w:val="-"/>
      <w:lvlJc w:val="left"/>
      <w:pPr>
        <w:ind w:left="408" w:hanging="360"/>
      </w:pPr>
      <w:rPr>
        <w:rFonts w:ascii="Times New Roman" w:eastAsia="Times New Roman" w:hAnsi="Times New Roman"/>
        <w:b/>
        <w:bC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3" w15:restartNumberingAfterBreak="0">
    <w:nsid w:val="649165B6"/>
    <w:multiLevelType w:val="multilevel"/>
    <w:tmpl w:val="6830789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675149BD"/>
    <w:multiLevelType w:val="multilevel"/>
    <w:tmpl w:val="FFFFFFFF"/>
    <w:lvl w:ilvl="0">
      <w:start w:val="1"/>
      <w:numFmt w:val="bullet"/>
      <w:lvlText w:val="-"/>
      <w:lvlJc w:val="left"/>
      <w:pPr>
        <w:ind w:left="819" w:hanging="359"/>
      </w:pPr>
      <w:rPr>
        <w:rFonts w:ascii="Times New Roman" w:eastAsia="Times New Roman" w:hAnsi="Times New Roman"/>
      </w:rPr>
    </w:lvl>
    <w:lvl w:ilvl="1">
      <w:start w:val="1"/>
      <w:numFmt w:val="bullet"/>
      <w:lvlText w:val="o"/>
      <w:lvlJc w:val="left"/>
      <w:pPr>
        <w:ind w:left="1539" w:hanging="360"/>
      </w:pPr>
      <w:rPr>
        <w:rFonts w:ascii="Courier New" w:eastAsia="Times New Roman" w:hAnsi="Courier New"/>
      </w:rPr>
    </w:lvl>
    <w:lvl w:ilvl="2">
      <w:start w:val="1"/>
      <w:numFmt w:val="bullet"/>
      <w:lvlText w:val="▪"/>
      <w:lvlJc w:val="left"/>
      <w:pPr>
        <w:ind w:left="2259" w:hanging="360"/>
      </w:pPr>
      <w:rPr>
        <w:rFonts w:ascii="Noto Sans Symbols" w:eastAsia="Times New Roman" w:hAnsi="Noto Sans Symbols"/>
      </w:rPr>
    </w:lvl>
    <w:lvl w:ilvl="3">
      <w:start w:val="1"/>
      <w:numFmt w:val="bullet"/>
      <w:lvlText w:val="●"/>
      <w:lvlJc w:val="left"/>
      <w:pPr>
        <w:ind w:left="2979" w:hanging="360"/>
      </w:pPr>
      <w:rPr>
        <w:rFonts w:ascii="Noto Sans Symbols" w:eastAsia="Times New Roman" w:hAnsi="Noto Sans Symbols"/>
      </w:rPr>
    </w:lvl>
    <w:lvl w:ilvl="4">
      <w:start w:val="1"/>
      <w:numFmt w:val="bullet"/>
      <w:lvlText w:val="o"/>
      <w:lvlJc w:val="left"/>
      <w:pPr>
        <w:ind w:left="3699" w:hanging="360"/>
      </w:pPr>
      <w:rPr>
        <w:rFonts w:ascii="Courier New" w:eastAsia="Times New Roman" w:hAnsi="Courier New"/>
      </w:rPr>
    </w:lvl>
    <w:lvl w:ilvl="5">
      <w:start w:val="1"/>
      <w:numFmt w:val="bullet"/>
      <w:lvlText w:val="▪"/>
      <w:lvlJc w:val="left"/>
      <w:pPr>
        <w:ind w:left="4419" w:hanging="360"/>
      </w:pPr>
      <w:rPr>
        <w:rFonts w:ascii="Noto Sans Symbols" w:eastAsia="Times New Roman" w:hAnsi="Noto Sans Symbols"/>
      </w:rPr>
    </w:lvl>
    <w:lvl w:ilvl="6">
      <w:start w:val="1"/>
      <w:numFmt w:val="bullet"/>
      <w:lvlText w:val="●"/>
      <w:lvlJc w:val="left"/>
      <w:pPr>
        <w:ind w:left="5139" w:hanging="360"/>
      </w:pPr>
      <w:rPr>
        <w:rFonts w:ascii="Noto Sans Symbols" w:eastAsia="Times New Roman" w:hAnsi="Noto Sans Symbols"/>
      </w:rPr>
    </w:lvl>
    <w:lvl w:ilvl="7">
      <w:start w:val="1"/>
      <w:numFmt w:val="bullet"/>
      <w:lvlText w:val="o"/>
      <w:lvlJc w:val="left"/>
      <w:pPr>
        <w:ind w:left="5859" w:hanging="360"/>
      </w:pPr>
      <w:rPr>
        <w:rFonts w:ascii="Courier New" w:eastAsia="Times New Roman" w:hAnsi="Courier New"/>
      </w:rPr>
    </w:lvl>
    <w:lvl w:ilvl="8">
      <w:start w:val="1"/>
      <w:numFmt w:val="bullet"/>
      <w:lvlText w:val="▪"/>
      <w:lvlJc w:val="left"/>
      <w:pPr>
        <w:ind w:left="6579" w:hanging="360"/>
      </w:pPr>
      <w:rPr>
        <w:rFonts w:ascii="Noto Sans Symbols" w:eastAsia="Times New Roman" w:hAnsi="Noto Sans Symbols"/>
      </w:rPr>
    </w:lvl>
  </w:abstractNum>
  <w:abstractNum w:abstractNumId="35" w15:restartNumberingAfterBreak="0">
    <w:nsid w:val="6F5D1D6B"/>
    <w:multiLevelType w:val="hybridMultilevel"/>
    <w:tmpl w:val="53962524"/>
    <w:lvl w:ilvl="0" w:tplc="407EB39E">
      <w:numFmt w:val="bullet"/>
      <w:lvlText w:val="-"/>
      <w:lvlJc w:val="left"/>
      <w:pPr>
        <w:ind w:left="720" w:hanging="360"/>
      </w:pPr>
      <w:rPr>
        <w:rFonts w:ascii="Times New Roman" w:eastAsia="Times New Roman" w:hAnsi="Times New Roman" w:hint="default"/>
        <w:color w:val="00000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137164C"/>
    <w:multiLevelType w:val="multilevel"/>
    <w:tmpl w:val="BD14394E"/>
    <w:lvl w:ilvl="0">
      <w:start w:val="1"/>
      <w:numFmt w:val="decimal"/>
      <w:lvlText w:val="%1."/>
      <w:lvlJc w:val="left"/>
      <w:rPr>
        <w:rFonts w:cs="Times New Roman" w:hint="default"/>
        <w:i w:val="0"/>
        <w:iCs/>
        <w:color w:val="000000"/>
      </w:rPr>
    </w:lvl>
    <w:lvl w:ilvl="1">
      <w:start w:val="1"/>
      <w:numFmt w:val="decimal"/>
      <w:isLgl/>
      <w:lvlText w:val="%1.%2."/>
      <w:lvlJc w:val="left"/>
      <w:rPr>
        <w:rFonts w:cs="Times New Roman" w:hint="default"/>
        <w:b w:val="0"/>
        <w:i w:val="0"/>
        <w:color w:val="000000"/>
        <w:sz w:val="22"/>
        <w:szCs w:val="22"/>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37" w15:restartNumberingAfterBreak="0">
    <w:nsid w:val="743306BF"/>
    <w:multiLevelType w:val="hybridMultilevel"/>
    <w:tmpl w:val="3250746E"/>
    <w:lvl w:ilvl="0" w:tplc="2000000F">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7"/>
  </w:num>
  <w:num w:numId="2">
    <w:abstractNumId w:val="15"/>
  </w:num>
  <w:num w:numId="3">
    <w:abstractNumId w:val="18"/>
  </w:num>
  <w:num w:numId="4">
    <w:abstractNumId w:val="28"/>
  </w:num>
  <w:num w:numId="5">
    <w:abstractNumId w:val="29"/>
  </w:num>
  <w:num w:numId="6">
    <w:abstractNumId w:val="32"/>
  </w:num>
  <w:num w:numId="7">
    <w:abstractNumId w:val="22"/>
  </w:num>
  <w:num w:numId="8">
    <w:abstractNumId w:val="20"/>
  </w:num>
  <w:num w:numId="9">
    <w:abstractNumId w:val="26"/>
  </w:num>
  <w:num w:numId="10">
    <w:abstractNumId w:val="34"/>
  </w:num>
  <w:num w:numId="11">
    <w:abstractNumId w:val="23"/>
  </w:num>
  <w:num w:numId="12">
    <w:abstractNumId w:val="33"/>
  </w:num>
  <w:num w:numId="13">
    <w:abstractNumId w:val="11"/>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7"/>
  </w:num>
  <w:num w:numId="22">
    <w:abstractNumId w:val="8"/>
  </w:num>
  <w:num w:numId="23">
    <w:abstractNumId w:val="9"/>
  </w:num>
  <w:num w:numId="24">
    <w:abstractNumId w:val="10"/>
  </w:num>
  <w:num w:numId="25">
    <w:abstractNumId w:val="12"/>
  </w:num>
  <w:num w:numId="26">
    <w:abstractNumId w:val="35"/>
  </w:num>
  <w:num w:numId="27">
    <w:abstractNumId w:val="16"/>
  </w:num>
  <w:num w:numId="28">
    <w:abstractNumId w:val="30"/>
  </w:num>
  <w:num w:numId="29">
    <w:abstractNumId w:val="27"/>
  </w:num>
  <w:num w:numId="30">
    <w:abstractNumId w:val="21"/>
  </w:num>
  <w:num w:numId="31">
    <w:abstractNumId w:val="24"/>
  </w:num>
  <w:num w:numId="32">
    <w:abstractNumId w:val="36"/>
  </w:num>
  <w:num w:numId="33">
    <w:abstractNumId w:val="13"/>
  </w:num>
  <w:num w:numId="34">
    <w:abstractNumId w:val="14"/>
  </w:num>
  <w:num w:numId="35">
    <w:abstractNumId w:val="31"/>
  </w:num>
  <w:num w:numId="36">
    <w:abstractNumId w:val="19"/>
  </w:num>
  <w:num w:numId="37">
    <w:abstractNumId w:val="25"/>
  </w:num>
  <w:num w:numId="38">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09"/>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FC"/>
    <w:rsid w:val="00000121"/>
    <w:rsid w:val="00001A8C"/>
    <w:rsid w:val="00001AA9"/>
    <w:rsid w:val="000026C4"/>
    <w:rsid w:val="00003C16"/>
    <w:rsid w:val="000055E8"/>
    <w:rsid w:val="00006418"/>
    <w:rsid w:val="00006EE5"/>
    <w:rsid w:val="00010B46"/>
    <w:rsid w:val="00012335"/>
    <w:rsid w:val="000136D2"/>
    <w:rsid w:val="00013C41"/>
    <w:rsid w:val="00021048"/>
    <w:rsid w:val="0002361A"/>
    <w:rsid w:val="00023ABC"/>
    <w:rsid w:val="00023C43"/>
    <w:rsid w:val="00023EBF"/>
    <w:rsid w:val="000263A3"/>
    <w:rsid w:val="00027503"/>
    <w:rsid w:val="0003073F"/>
    <w:rsid w:val="00030AC2"/>
    <w:rsid w:val="00031054"/>
    <w:rsid w:val="00032CCB"/>
    <w:rsid w:val="000333F5"/>
    <w:rsid w:val="000367F8"/>
    <w:rsid w:val="00036DD5"/>
    <w:rsid w:val="00037065"/>
    <w:rsid w:val="00037243"/>
    <w:rsid w:val="00037F06"/>
    <w:rsid w:val="000417CC"/>
    <w:rsid w:val="00042A47"/>
    <w:rsid w:val="000436DA"/>
    <w:rsid w:val="000451A2"/>
    <w:rsid w:val="000451CE"/>
    <w:rsid w:val="000462BE"/>
    <w:rsid w:val="00047119"/>
    <w:rsid w:val="00047213"/>
    <w:rsid w:val="000500F2"/>
    <w:rsid w:val="00051796"/>
    <w:rsid w:val="00052F7E"/>
    <w:rsid w:val="00053249"/>
    <w:rsid w:val="00053814"/>
    <w:rsid w:val="00053BE0"/>
    <w:rsid w:val="0005417F"/>
    <w:rsid w:val="00054491"/>
    <w:rsid w:val="00057314"/>
    <w:rsid w:val="0006137B"/>
    <w:rsid w:val="00061B6D"/>
    <w:rsid w:val="00061E06"/>
    <w:rsid w:val="00063ECE"/>
    <w:rsid w:val="000645EA"/>
    <w:rsid w:val="00065B8F"/>
    <w:rsid w:val="00066389"/>
    <w:rsid w:val="0006708F"/>
    <w:rsid w:val="000676B1"/>
    <w:rsid w:val="000676EC"/>
    <w:rsid w:val="00070940"/>
    <w:rsid w:val="00075471"/>
    <w:rsid w:val="00075C5C"/>
    <w:rsid w:val="00075F13"/>
    <w:rsid w:val="00076A30"/>
    <w:rsid w:val="0008050F"/>
    <w:rsid w:val="0008079C"/>
    <w:rsid w:val="00080B90"/>
    <w:rsid w:val="000824D3"/>
    <w:rsid w:val="0008474C"/>
    <w:rsid w:val="00086315"/>
    <w:rsid w:val="00086945"/>
    <w:rsid w:val="00086AED"/>
    <w:rsid w:val="000928A3"/>
    <w:rsid w:val="000937D2"/>
    <w:rsid w:val="00094CAB"/>
    <w:rsid w:val="00095135"/>
    <w:rsid w:val="00096775"/>
    <w:rsid w:val="000975A8"/>
    <w:rsid w:val="000A0382"/>
    <w:rsid w:val="000A081F"/>
    <w:rsid w:val="000A0F80"/>
    <w:rsid w:val="000A158A"/>
    <w:rsid w:val="000A1A62"/>
    <w:rsid w:val="000A21D7"/>
    <w:rsid w:val="000A5C51"/>
    <w:rsid w:val="000B0512"/>
    <w:rsid w:val="000B0795"/>
    <w:rsid w:val="000B2C61"/>
    <w:rsid w:val="000B3790"/>
    <w:rsid w:val="000B4967"/>
    <w:rsid w:val="000B5ECE"/>
    <w:rsid w:val="000C023C"/>
    <w:rsid w:val="000C5A13"/>
    <w:rsid w:val="000C5D31"/>
    <w:rsid w:val="000C6059"/>
    <w:rsid w:val="000C608A"/>
    <w:rsid w:val="000D1617"/>
    <w:rsid w:val="000D4291"/>
    <w:rsid w:val="000D591D"/>
    <w:rsid w:val="000D600C"/>
    <w:rsid w:val="000D63A9"/>
    <w:rsid w:val="000D6BD0"/>
    <w:rsid w:val="000D7F20"/>
    <w:rsid w:val="000E041C"/>
    <w:rsid w:val="000E0A65"/>
    <w:rsid w:val="000E3645"/>
    <w:rsid w:val="000E366D"/>
    <w:rsid w:val="000E4BE7"/>
    <w:rsid w:val="000E5F2A"/>
    <w:rsid w:val="000E6FAE"/>
    <w:rsid w:val="000F090D"/>
    <w:rsid w:val="000F0DA4"/>
    <w:rsid w:val="000F2C7D"/>
    <w:rsid w:val="000F340D"/>
    <w:rsid w:val="000F39AE"/>
    <w:rsid w:val="000F55A5"/>
    <w:rsid w:val="000F60BF"/>
    <w:rsid w:val="00100BE3"/>
    <w:rsid w:val="00103427"/>
    <w:rsid w:val="0010414F"/>
    <w:rsid w:val="00104F50"/>
    <w:rsid w:val="00105680"/>
    <w:rsid w:val="001078BC"/>
    <w:rsid w:val="0010797F"/>
    <w:rsid w:val="00110103"/>
    <w:rsid w:val="001103AA"/>
    <w:rsid w:val="001132BE"/>
    <w:rsid w:val="00113B62"/>
    <w:rsid w:val="00116ABC"/>
    <w:rsid w:val="00120359"/>
    <w:rsid w:val="0012046D"/>
    <w:rsid w:val="00121190"/>
    <w:rsid w:val="0012249A"/>
    <w:rsid w:val="001232E1"/>
    <w:rsid w:val="00123B55"/>
    <w:rsid w:val="00123D5D"/>
    <w:rsid w:val="00126225"/>
    <w:rsid w:val="0013129D"/>
    <w:rsid w:val="001357CB"/>
    <w:rsid w:val="00136758"/>
    <w:rsid w:val="00136C9B"/>
    <w:rsid w:val="00137479"/>
    <w:rsid w:val="001418B1"/>
    <w:rsid w:val="001441A3"/>
    <w:rsid w:val="001456CB"/>
    <w:rsid w:val="00145DB4"/>
    <w:rsid w:val="001469F3"/>
    <w:rsid w:val="00146E5B"/>
    <w:rsid w:val="001471E3"/>
    <w:rsid w:val="00147254"/>
    <w:rsid w:val="001476B9"/>
    <w:rsid w:val="001517C2"/>
    <w:rsid w:val="00152045"/>
    <w:rsid w:val="0015270A"/>
    <w:rsid w:val="00152A91"/>
    <w:rsid w:val="00155BEF"/>
    <w:rsid w:val="00156F35"/>
    <w:rsid w:val="0015710A"/>
    <w:rsid w:val="00157B33"/>
    <w:rsid w:val="001621E2"/>
    <w:rsid w:val="00162848"/>
    <w:rsid w:val="001632DD"/>
    <w:rsid w:val="00166202"/>
    <w:rsid w:val="0016695D"/>
    <w:rsid w:val="00171DA3"/>
    <w:rsid w:val="00172B79"/>
    <w:rsid w:val="00174021"/>
    <w:rsid w:val="001744D9"/>
    <w:rsid w:val="00176349"/>
    <w:rsid w:val="00177CEC"/>
    <w:rsid w:val="0018050C"/>
    <w:rsid w:val="00180FBA"/>
    <w:rsid w:val="001811DE"/>
    <w:rsid w:val="001849AA"/>
    <w:rsid w:val="001867EE"/>
    <w:rsid w:val="00187AE7"/>
    <w:rsid w:val="001908F5"/>
    <w:rsid w:val="00194826"/>
    <w:rsid w:val="00195B17"/>
    <w:rsid w:val="001966B2"/>
    <w:rsid w:val="001A10E1"/>
    <w:rsid w:val="001A2285"/>
    <w:rsid w:val="001A6F09"/>
    <w:rsid w:val="001A735C"/>
    <w:rsid w:val="001A775C"/>
    <w:rsid w:val="001B2DBA"/>
    <w:rsid w:val="001B4DC1"/>
    <w:rsid w:val="001B700F"/>
    <w:rsid w:val="001B7F16"/>
    <w:rsid w:val="001C07E6"/>
    <w:rsid w:val="001C1384"/>
    <w:rsid w:val="001C159B"/>
    <w:rsid w:val="001C5B36"/>
    <w:rsid w:val="001D226B"/>
    <w:rsid w:val="001D4223"/>
    <w:rsid w:val="001D48ED"/>
    <w:rsid w:val="001D4E6E"/>
    <w:rsid w:val="001D53A3"/>
    <w:rsid w:val="001E3CDB"/>
    <w:rsid w:val="001F0168"/>
    <w:rsid w:val="001F1B99"/>
    <w:rsid w:val="001F42EA"/>
    <w:rsid w:val="001F4E2F"/>
    <w:rsid w:val="001F52B6"/>
    <w:rsid w:val="001F7FC4"/>
    <w:rsid w:val="00200435"/>
    <w:rsid w:val="00200A6D"/>
    <w:rsid w:val="0020138F"/>
    <w:rsid w:val="002017EA"/>
    <w:rsid w:val="00204A91"/>
    <w:rsid w:val="00204D71"/>
    <w:rsid w:val="00211F5B"/>
    <w:rsid w:val="00213264"/>
    <w:rsid w:val="0021355A"/>
    <w:rsid w:val="0021395F"/>
    <w:rsid w:val="00213C67"/>
    <w:rsid w:val="00213FD1"/>
    <w:rsid w:val="0021419F"/>
    <w:rsid w:val="002143A3"/>
    <w:rsid w:val="0021591A"/>
    <w:rsid w:val="00215948"/>
    <w:rsid w:val="00216CD2"/>
    <w:rsid w:val="00217C55"/>
    <w:rsid w:val="002216B5"/>
    <w:rsid w:val="002229ED"/>
    <w:rsid w:val="00223307"/>
    <w:rsid w:val="00223418"/>
    <w:rsid w:val="00225B95"/>
    <w:rsid w:val="0022658E"/>
    <w:rsid w:val="00226646"/>
    <w:rsid w:val="002300E9"/>
    <w:rsid w:val="00230E02"/>
    <w:rsid w:val="00232D94"/>
    <w:rsid w:val="0023507D"/>
    <w:rsid w:val="00236304"/>
    <w:rsid w:val="0024153E"/>
    <w:rsid w:val="002417A0"/>
    <w:rsid w:val="00242911"/>
    <w:rsid w:val="002430A8"/>
    <w:rsid w:val="00244D70"/>
    <w:rsid w:val="00245791"/>
    <w:rsid w:val="0024638B"/>
    <w:rsid w:val="002473AC"/>
    <w:rsid w:val="0025032D"/>
    <w:rsid w:val="00250FDE"/>
    <w:rsid w:val="00251111"/>
    <w:rsid w:val="00251822"/>
    <w:rsid w:val="00253CC5"/>
    <w:rsid w:val="00254585"/>
    <w:rsid w:val="00260224"/>
    <w:rsid w:val="00263A7F"/>
    <w:rsid w:val="00264C69"/>
    <w:rsid w:val="002716D6"/>
    <w:rsid w:val="002723F1"/>
    <w:rsid w:val="0027462B"/>
    <w:rsid w:val="00275AD9"/>
    <w:rsid w:val="00275B65"/>
    <w:rsid w:val="0027708B"/>
    <w:rsid w:val="00277F56"/>
    <w:rsid w:val="002839C1"/>
    <w:rsid w:val="002843C1"/>
    <w:rsid w:val="002857A2"/>
    <w:rsid w:val="002863FE"/>
    <w:rsid w:val="00287320"/>
    <w:rsid w:val="0029030A"/>
    <w:rsid w:val="00291A44"/>
    <w:rsid w:val="00293BCE"/>
    <w:rsid w:val="00294078"/>
    <w:rsid w:val="00294B86"/>
    <w:rsid w:val="00294F47"/>
    <w:rsid w:val="00296130"/>
    <w:rsid w:val="002975BA"/>
    <w:rsid w:val="002A195A"/>
    <w:rsid w:val="002A45BD"/>
    <w:rsid w:val="002A7132"/>
    <w:rsid w:val="002A7B18"/>
    <w:rsid w:val="002B3077"/>
    <w:rsid w:val="002B3BC2"/>
    <w:rsid w:val="002B6544"/>
    <w:rsid w:val="002B66BE"/>
    <w:rsid w:val="002B794B"/>
    <w:rsid w:val="002C0A9E"/>
    <w:rsid w:val="002C1EC6"/>
    <w:rsid w:val="002C32FE"/>
    <w:rsid w:val="002C3B54"/>
    <w:rsid w:val="002C6ADE"/>
    <w:rsid w:val="002C7811"/>
    <w:rsid w:val="002D0443"/>
    <w:rsid w:val="002D0806"/>
    <w:rsid w:val="002D0B7F"/>
    <w:rsid w:val="002D1291"/>
    <w:rsid w:val="002D25E7"/>
    <w:rsid w:val="002D5B41"/>
    <w:rsid w:val="002D6538"/>
    <w:rsid w:val="002D6D1D"/>
    <w:rsid w:val="002E0247"/>
    <w:rsid w:val="002E24C1"/>
    <w:rsid w:val="002E3460"/>
    <w:rsid w:val="002E59D9"/>
    <w:rsid w:val="002E5B14"/>
    <w:rsid w:val="002E5ED0"/>
    <w:rsid w:val="002E7589"/>
    <w:rsid w:val="002F142E"/>
    <w:rsid w:val="002F2286"/>
    <w:rsid w:val="002F261C"/>
    <w:rsid w:val="002F29FD"/>
    <w:rsid w:val="002F43D8"/>
    <w:rsid w:val="002F5B2F"/>
    <w:rsid w:val="002F6D8D"/>
    <w:rsid w:val="00301822"/>
    <w:rsid w:val="003040A6"/>
    <w:rsid w:val="0030415C"/>
    <w:rsid w:val="00304FAF"/>
    <w:rsid w:val="003064EA"/>
    <w:rsid w:val="003104C9"/>
    <w:rsid w:val="00310521"/>
    <w:rsid w:val="00310647"/>
    <w:rsid w:val="00311622"/>
    <w:rsid w:val="0031272B"/>
    <w:rsid w:val="003145C1"/>
    <w:rsid w:val="00315968"/>
    <w:rsid w:val="003174E6"/>
    <w:rsid w:val="00320CE7"/>
    <w:rsid w:val="00320DAB"/>
    <w:rsid w:val="00321F3C"/>
    <w:rsid w:val="003225A5"/>
    <w:rsid w:val="00326693"/>
    <w:rsid w:val="00326B6D"/>
    <w:rsid w:val="003272F2"/>
    <w:rsid w:val="00327AB8"/>
    <w:rsid w:val="00334428"/>
    <w:rsid w:val="00334897"/>
    <w:rsid w:val="003350D7"/>
    <w:rsid w:val="00335247"/>
    <w:rsid w:val="00337E26"/>
    <w:rsid w:val="00337FE7"/>
    <w:rsid w:val="00340E2D"/>
    <w:rsid w:val="00343DFE"/>
    <w:rsid w:val="003450A8"/>
    <w:rsid w:val="00347874"/>
    <w:rsid w:val="00350E7F"/>
    <w:rsid w:val="00351B89"/>
    <w:rsid w:val="00354630"/>
    <w:rsid w:val="00355A26"/>
    <w:rsid w:val="00360CED"/>
    <w:rsid w:val="003669A3"/>
    <w:rsid w:val="00371173"/>
    <w:rsid w:val="003748A6"/>
    <w:rsid w:val="00376033"/>
    <w:rsid w:val="00376703"/>
    <w:rsid w:val="003804F8"/>
    <w:rsid w:val="00381364"/>
    <w:rsid w:val="00381D0C"/>
    <w:rsid w:val="00382741"/>
    <w:rsid w:val="0038753C"/>
    <w:rsid w:val="00391855"/>
    <w:rsid w:val="00392C97"/>
    <w:rsid w:val="0039345F"/>
    <w:rsid w:val="00393BC9"/>
    <w:rsid w:val="003950AE"/>
    <w:rsid w:val="00397046"/>
    <w:rsid w:val="00397B71"/>
    <w:rsid w:val="003A00C9"/>
    <w:rsid w:val="003A317E"/>
    <w:rsid w:val="003A3E8D"/>
    <w:rsid w:val="003A5E6C"/>
    <w:rsid w:val="003A6622"/>
    <w:rsid w:val="003A6746"/>
    <w:rsid w:val="003A7010"/>
    <w:rsid w:val="003B01E2"/>
    <w:rsid w:val="003B082B"/>
    <w:rsid w:val="003B0D7E"/>
    <w:rsid w:val="003B0F74"/>
    <w:rsid w:val="003B1399"/>
    <w:rsid w:val="003B20A4"/>
    <w:rsid w:val="003B31B4"/>
    <w:rsid w:val="003B36B3"/>
    <w:rsid w:val="003B43A4"/>
    <w:rsid w:val="003B49C0"/>
    <w:rsid w:val="003C08A3"/>
    <w:rsid w:val="003C0EB2"/>
    <w:rsid w:val="003C22CF"/>
    <w:rsid w:val="003C25D3"/>
    <w:rsid w:val="003C33F3"/>
    <w:rsid w:val="003C5B00"/>
    <w:rsid w:val="003C5C29"/>
    <w:rsid w:val="003C6871"/>
    <w:rsid w:val="003D03B9"/>
    <w:rsid w:val="003D2298"/>
    <w:rsid w:val="003D2BE1"/>
    <w:rsid w:val="003D2C5C"/>
    <w:rsid w:val="003D3912"/>
    <w:rsid w:val="003D41F0"/>
    <w:rsid w:val="003D637E"/>
    <w:rsid w:val="003E2340"/>
    <w:rsid w:val="003E4129"/>
    <w:rsid w:val="003E4466"/>
    <w:rsid w:val="003E4587"/>
    <w:rsid w:val="003E50E9"/>
    <w:rsid w:val="003E6255"/>
    <w:rsid w:val="003F181F"/>
    <w:rsid w:val="003F22B4"/>
    <w:rsid w:val="003F2D95"/>
    <w:rsid w:val="003F2F8D"/>
    <w:rsid w:val="003F3211"/>
    <w:rsid w:val="003F4E07"/>
    <w:rsid w:val="003F73C1"/>
    <w:rsid w:val="003F7853"/>
    <w:rsid w:val="004003C5"/>
    <w:rsid w:val="004006EF"/>
    <w:rsid w:val="0040083B"/>
    <w:rsid w:val="00401AE2"/>
    <w:rsid w:val="004034EC"/>
    <w:rsid w:val="00404D2C"/>
    <w:rsid w:val="00405675"/>
    <w:rsid w:val="004077C6"/>
    <w:rsid w:val="00412A18"/>
    <w:rsid w:val="004134AA"/>
    <w:rsid w:val="00416243"/>
    <w:rsid w:val="004163C6"/>
    <w:rsid w:val="00417638"/>
    <w:rsid w:val="00421360"/>
    <w:rsid w:val="00422AFD"/>
    <w:rsid w:val="0042725A"/>
    <w:rsid w:val="0042797B"/>
    <w:rsid w:val="00427F2D"/>
    <w:rsid w:val="00431D36"/>
    <w:rsid w:val="004325BA"/>
    <w:rsid w:val="00432B22"/>
    <w:rsid w:val="00433758"/>
    <w:rsid w:val="004340D9"/>
    <w:rsid w:val="00434C7E"/>
    <w:rsid w:val="0043535A"/>
    <w:rsid w:val="00436D33"/>
    <w:rsid w:val="00440E25"/>
    <w:rsid w:val="00442E79"/>
    <w:rsid w:val="004434A9"/>
    <w:rsid w:val="004455E6"/>
    <w:rsid w:val="00445DD4"/>
    <w:rsid w:val="00450CD6"/>
    <w:rsid w:val="0045241D"/>
    <w:rsid w:val="0045491C"/>
    <w:rsid w:val="00454CC0"/>
    <w:rsid w:val="00460E3C"/>
    <w:rsid w:val="00462B8C"/>
    <w:rsid w:val="00462D36"/>
    <w:rsid w:val="00463837"/>
    <w:rsid w:val="004710FE"/>
    <w:rsid w:val="00473771"/>
    <w:rsid w:val="00473B7A"/>
    <w:rsid w:val="00474051"/>
    <w:rsid w:val="00474CFF"/>
    <w:rsid w:val="004752F6"/>
    <w:rsid w:val="00477151"/>
    <w:rsid w:val="00480D65"/>
    <w:rsid w:val="00480F82"/>
    <w:rsid w:val="00481C42"/>
    <w:rsid w:val="00485265"/>
    <w:rsid w:val="00487820"/>
    <w:rsid w:val="004910EB"/>
    <w:rsid w:val="0049158E"/>
    <w:rsid w:val="0049194C"/>
    <w:rsid w:val="00492C00"/>
    <w:rsid w:val="004965BD"/>
    <w:rsid w:val="004A02A4"/>
    <w:rsid w:val="004A7DAD"/>
    <w:rsid w:val="004B0731"/>
    <w:rsid w:val="004B0B2A"/>
    <w:rsid w:val="004B3732"/>
    <w:rsid w:val="004B437F"/>
    <w:rsid w:val="004B43A7"/>
    <w:rsid w:val="004B4DCD"/>
    <w:rsid w:val="004B5EC2"/>
    <w:rsid w:val="004B5F0D"/>
    <w:rsid w:val="004B6299"/>
    <w:rsid w:val="004B6EA8"/>
    <w:rsid w:val="004C0A40"/>
    <w:rsid w:val="004C0EC8"/>
    <w:rsid w:val="004C1E9C"/>
    <w:rsid w:val="004C279A"/>
    <w:rsid w:val="004D0F9A"/>
    <w:rsid w:val="004D1547"/>
    <w:rsid w:val="004D16E9"/>
    <w:rsid w:val="004D1DDC"/>
    <w:rsid w:val="004D5F19"/>
    <w:rsid w:val="004D66B4"/>
    <w:rsid w:val="004D67C5"/>
    <w:rsid w:val="004D797D"/>
    <w:rsid w:val="004E05BB"/>
    <w:rsid w:val="004E10A5"/>
    <w:rsid w:val="004E1E73"/>
    <w:rsid w:val="004E23C1"/>
    <w:rsid w:val="004E2E3C"/>
    <w:rsid w:val="004E3003"/>
    <w:rsid w:val="004E5164"/>
    <w:rsid w:val="004E5843"/>
    <w:rsid w:val="004F0C05"/>
    <w:rsid w:val="004F20C9"/>
    <w:rsid w:val="004F2A4B"/>
    <w:rsid w:val="004F4C2E"/>
    <w:rsid w:val="004F6C71"/>
    <w:rsid w:val="004F7447"/>
    <w:rsid w:val="004F79EC"/>
    <w:rsid w:val="00501610"/>
    <w:rsid w:val="0050264D"/>
    <w:rsid w:val="00504135"/>
    <w:rsid w:val="00504B76"/>
    <w:rsid w:val="005060BC"/>
    <w:rsid w:val="00506E52"/>
    <w:rsid w:val="005128C5"/>
    <w:rsid w:val="005146EA"/>
    <w:rsid w:val="00520616"/>
    <w:rsid w:val="0052151E"/>
    <w:rsid w:val="00522258"/>
    <w:rsid w:val="005227A1"/>
    <w:rsid w:val="00523A07"/>
    <w:rsid w:val="005250A4"/>
    <w:rsid w:val="00527823"/>
    <w:rsid w:val="005278BB"/>
    <w:rsid w:val="00527C72"/>
    <w:rsid w:val="00530311"/>
    <w:rsid w:val="005323CD"/>
    <w:rsid w:val="00532897"/>
    <w:rsid w:val="0053615A"/>
    <w:rsid w:val="00537019"/>
    <w:rsid w:val="005370BF"/>
    <w:rsid w:val="005405D5"/>
    <w:rsid w:val="00540798"/>
    <w:rsid w:val="00540A80"/>
    <w:rsid w:val="0054114F"/>
    <w:rsid w:val="00541CE1"/>
    <w:rsid w:val="00542B95"/>
    <w:rsid w:val="00545912"/>
    <w:rsid w:val="00545DF2"/>
    <w:rsid w:val="00547236"/>
    <w:rsid w:val="00547DA1"/>
    <w:rsid w:val="00551882"/>
    <w:rsid w:val="00552E89"/>
    <w:rsid w:val="0055541E"/>
    <w:rsid w:val="00555DA9"/>
    <w:rsid w:val="005568AF"/>
    <w:rsid w:val="00556EC4"/>
    <w:rsid w:val="005572CD"/>
    <w:rsid w:val="00560453"/>
    <w:rsid w:val="00562170"/>
    <w:rsid w:val="005626EA"/>
    <w:rsid w:val="005633C4"/>
    <w:rsid w:val="005653C5"/>
    <w:rsid w:val="0056541B"/>
    <w:rsid w:val="005659C1"/>
    <w:rsid w:val="005659E8"/>
    <w:rsid w:val="00565E32"/>
    <w:rsid w:val="00567691"/>
    <w:rsid w:val="00567889"/>
    <w:rsid w:val="00570BA3"/>
    <w:rsid w:val="005727AE"/>
    <w:rsid w:val="00574693"/>
    <w:rsid w:val="00576907"/>
    <w:rsid w:val="005778B6"/>
    <w:rsid w:val="005779B8"/>
    <w:rsid w:val="005801EC"/>
    <w:rsid w:val="00580A06"/>
    <w:rsid w:val="00581376"/>
    <w:rsid w:val="00583CEB"/>
    <w:rsid w:val="00584274"/>
    <w:rsid w:val="00584C21"/>
    <w:rsid w:val="00584C65"/>
    <w:rsid w:val="005853C5"/>
    <w:rsid w:val="005867AB"/>
    <w:rsid w:val="00586CE6"/>
    <w:rsid w:val="0058719E"/>
    <w:rsid w:val="0058797D"/>
    <w:rsid w:val="005902DB"/>
    <w:rsid w:val="0059387E"/>
    <w:rsid w:val="00594A5D"/>
    <w:rsid w:val="00595FA8"/>
    <w:rsid w:val="00596C5A"/>
    <w:rsid w:val="005A27F0"/>
    <w:rsid w:val="005A28D9"/>
    <w:rsid w:val="005A49DC"/>
    <w:rsid w:val="005A7B54"/>
    <w:rsid w:val="005B005B"/>
    <w:rsid w:val="005B2375"/>
    <w:rsid w:val="005B25F2"/>
    <w:rsid w:val="005B301D"/>
    <w:rsid w:val="005B511F"/>
    <w:rsid w:val="005B55FE"/>
    <w:rsid w:val="005B7095"/>
    <w:rsid w:val="005C2834"/>
    <w:rsid w:val="005C29DD"/>
    <w:rsid w:val="005C2A17"/>
    <w:rsid w:val="005C43AE"/>
    <w:rsid w:val="005D0F32"/>
    <w:rsid w:val="005D15B0"/>
    <w:rsid w:val="005D293F"/>
    <w:rsid w:val="005D3123"/>
    <w:rsid w:val="005D31E2"/>
    <w:rsid w:val="005D365C"/>
    <w:rsid w:val="005D3E44"/>
    <w:rsid w:val="005D71E5"/>
    <w:rsid w:val="005D7249"/>
    <w:rsid w:val="005D7298"/>
    <w:rsid w:val="005E0F41"/>
    <w:rsid w:val="005E2483"/>
    <w:rsid w:val="005E3DC2"/>
    <w:rsid w:val="005F1508"/>
    <w:rsid w:val="005F4552"/>
    <w:rsid w:val="005F456A"/>
    <w:rsid w:val="005F4B12"/>
    <w:rsid w:val="005F5632"/>
    <w:rsid w:val="005F69D4"/>
    <w:rsid w:val="005F731E"/>
    <w:rsid w:val="005F7A14"/>
    <w:rsid w:val="006008A4"/>
    <w:rsid w:val="00600A12"/>
    <w:rsid w:val="00601A97"/>
    <w:rsid w:val="00602CD2"/>
    <w:rsid w:val="0060331F"/>
    <w:rsid w:val="00604FA7"/>
    <w:rsid w:val="0060571C"/>
    <w:rsid w:val="00610CD1"/>
    <w:rsid w:val="0061162E"/>
    <w:rsid w:val="00611B29"/>
    <w:rsid w:val="00614054"/>
    <w:rsid w:val="00616828"/>
    <w:rsid w:val="00617FDD"/>
    <w:rsid w:val="00622501"/>
    <w:rsid w:val="0062251A"/>
    <w:rsid w:val="0062327D"/>
    <w:rsid w:val="00625943"/>
    <w:rsid w:val="00626AA0"/>
    <w:rsid w:val="00626DEB"/>
    <w:rsid w:val="006273DB"/>
    <w:rsid w:val="0062740A"/>
    <w:rsid w:val="0063016F"/>
    <w:rsid w:val="00630579"/>
    <w:rsid w:val="00630D60"/>
    <w:rsid w:val="0063124A"/>
    <w:rsid w:val="00632408"/>
    <w:rsid w:val="006337CA"/>
    <w:rsid w:val="0063541B"/>
    <w:rsid w:val="006356AA"/>
    <w:rsid w:val="006368DA"/>
    <w:rsid w:val="00640E68"/>
    <w:rsid w:val="0064109A"/>
    <w:rsid w:val="00642722"/>
    <w:rsid w:val="00642B51"/>
    <w:rsid w:val="0064540A"/>
    <w:rsid w:val="00646737"/>
    <w:rsid w:val="00646AAF"/>
    <w:rsid w:val="006508D2"/>
    <w:rsid w:val="00651C45"/>
    <w:rsid w:val="00651F29"/>
    <w:rsid w:val="00652A2F"/>
    <w:rsid w:val="00652B01"/>
    <w:rsid w:val="00652E8C"/>
    <w:rsid w:val="00653D27"/>
    <w:rsid w:val="006549AE"/>
    <w:rsid w:val="00654E74"/>
    <w:rsid w:val="00655333"/>
    <w:rsid w:val="006557AD"/>
    <w:rsid w:val="00655AF8"/>
    <w:rsid w:val="00656BF4"/>
    <w:rsid w:val="00660458"/>
    <w:rsid w:val="006616ED"/>
    <w:rsid w:val="006642A9"/>
    <w:rsid w:val="0066674E"/>
    <w:rsid w:val="006668B1"/>
    <w:rsid w:val="00666DE8"/>
    <w:rsid w:val="00667F47"/>
    <w:rsid w:val="0067041A"/>
    <w:rsid w:val="00670538"/>
    <w:rsid w:val="00670765"/>
    <w:rsid w:val="006709DD"/>
    <w:rsid w:val="006724E7"/>
    <w:rsid w:val="00673B53"/>
    <w:rsid w:val="00674FDF"/>
    <w:rsid w:val="006768FA"/>
    <w:rsid w:val="00676A4A"/>
    <w:rsid w:val="00681C75"/>
    <w:rsid w:val="00681D4E"/>
    <w:rsid w:val="006833EE"/>
    <w:rsid w:val="0068474F"/>
    <w:rsid w:val="00684FDF"/>
    <w:rsid w:val="00686BD5"/>
    <w:rsid w:val="00691230"/>
    <w:rsid w:val="006913A6"/>
    <w:rsid w:val="00692622"/>
    <w:rsid w:val="00693430"/>
    <w:rsid w:val="00693F6A"/>
    <w:rsid w:val="00696CDB"/>
    <w:rsid w:val="006971DA"/>
    <w:rsid w:val="006A06A4"/>
    <w:rsid w:val="006A1362"/>
    <w:rsid w:val="006A21D6"/>
    <w:rsid w:val="006A2BF4"/>
    <w:rsid w:val="006A48A1"/>
    <w:rsid w:val="006A4A6E"/>
    <w:rsid w:val="006A71F3"/>
    <w:rsid w:val="006A7C70"/>
    <w:rsid w:val="006B1483"/>
    <w:rsid w:val="006B4AAD"/>
    <w:rsid w:val="006B4CEA"/>
    <w:rsid w:val="006B7DA9"/>
    <w:rsid w:val="006C05D5"/>
    <w:rsid w:val="006C1F37"/>
    <w:rsid w:val="006C27B5"/>
    <w:rsid w:val="006C2F92"/>
    <w:rsid w:val="006C3033"/>
    <w:rsid w:val="006C4373"/>
    <w:rsid w:val="006C60C1"/>
    <w:rsid w:val="006D0013"/>
    <w:rsid w:val="006D02DE"/>
    <w:rsid w:val="006D0811"/>
    <w:rsid w:val="006D0F86"/>
    <w:rsid w:val="006D1487"/>
    <w:rsid w:val="006D16D2"/>
    <w:rsid w:val="006D2E10"/>
    <w:rsid w:val="006D4BFA"/>
    <w:rsid w:val="006D60A1"/>
    <w:rsid w:val="006D6667"/>
    <w:rsid w:val="006E2147"/>
    <w:rsid w:val="006E2570"/>
    <w:rsid w:val="006E29B8"/>
    <w:rsid w:val="006E309E"/>
    <w:rsid w:val="006E406F"/>
    <w:rsid w:val="006E4507"/>
    <w:rsid w:val="006E5644"/>
    <w:rsid w:val="006E7E51"/>
    <w:rsid w:val="006F0944"/>
    <w:rsid w:val="006F1C98"/>
    <w:rsid w:val="006F2209"/>
    <w:rsid w:val="006F50F2"/>
    <w:rsid w:val="006F527B"/>
    <w:rsid w:val="00700727"/>
    <w:rsid w:val="00702F2D"/>
    <w:rsid w:val="007032EE"/>
    <w:rsid w:val="007040F0"/>
    <w:rsid w:val="0070414D"/>
    <w:rsid w:val="00704181"/>
    <w:rsid w:val="0070672C"/>
    <w:rsid w:val="00707005"/>
    <w:rsid w:val="007071DE"/>
    <w:rsid w:val="00707246"/>
    <w:rsid w:val="0070741D"/>
    <w:rsid w:val="0070744F"/>
    <w:rsid w:val="00707B00"/>
    <w:rsid w:val="007111E6"/>
    <w:rsid w:val="00715E15"/>
    <w:rsid w:val="00716345"/>
    <w:rsid w:val="00720069"/>
    <w:rsid w:val="007212A1"/>
    <w:rsid w:val="00721556"/>
    <w:rsid w:val="00722489"/>
    <w:rsid w:val="00725729"/>
    <w:rsid w:val="00726D59"/>
    <w:rsid w:val="007273EA"/>
    <w:rsid w:val="00727C50"/>
    <w:rsid w:val="00727EEB"/>
    <w:rsid w:val="00735979"/>
    <w:rsid w:val="00740498"/>
    <w:rsid w:val="00740640"/>
    <w:rsid w:val="007413EB"/>
    <w:rsid w:val="00741996"/>
    <w:rsid w:val="00741CA3"/>
    <w:rsid w:val="00741E3C"/>
    <w:rsid w:val="00743243"/>
    <w:rsid w:val="00743CF9"/>
    <w:rsid w:val="0074681F"/>
    <w:rsid w:val="00746887"/>
    <w:rsid w:val="00750A06"/>
    <w:rsid w:val="00752700"/>
    <w:rsid w:val="00753F29"/>
    <w:rsid w:val="00754250"/>
    <w:rsid w:val="00756E6A"/>
    <w:rsid w:val="0075779C"/>
    <w:rsid w:val="007609B6"/>
    <w:rsid w:val="00762DA4"/>
    <w:rsid w:val="0076398B"/>
    <w:rsid w:val="007651F8"/>
    <w:rsid w:val="00765B95"/>
    <w:rsid w:val="00765E45"/>
    <w:rsid w:val="00767DE5"/>
    <w:rsid w:val="00773913"/>
    <w:rsid w:val="00774F07"/>
    <w:rsid w:val="00776D28"/>
    <w:rsid w:val="00777BAA"/>
    <w:rsid w:val="007803B6"/>
    <w:rsid w:val="00781194"/>
    <w:rsid w:val="00786067"/>
    <w:rsid w:val="007860EF"/>
    <w:rsid w:val="00792198"/>
    <w:rsid w:val="00794573"/>
    <w:rsid w:val="007A1889"/>
    <w:rsid w:val="007A205B"/>
    <w:rsid w:val="007A3A5D"/>
    <w:rsid w:val="007A3E21"/>
    <w:rsid w:val="007A4E80"/>
    <w:rsid w:val="007A515D"/>
    <w:rsid w:val="007A612D"/>
    <w:rsid w:val="007A61EC"/>
    <w:rsid w:val="007A6B8E"/>
    <w:rsid w:val="007B0214"/>
    <w:rsid w:val="007B2D99"/>
    <w:rsid w:val="007B6206"/>
    <w:rsid w:val="007C043F"/>
    <w:rsid w:val="007C103F"/>
    <w:rsid w:val="007C12F4"/>
    <w:rsid w:val="007C22B9"/>
    <w:rsid w:val="007C25CC"/>
    <w:rsid w:val="007C6488"/>
    <w:rsid w:val="007C76D1"/>
    <w:rsid w:val="007C7BAE"/>
    <w:rsid w:val="007D0885"/>
    <w:rsid w:val="007D225E"/>
    <w:rsid w:val="007D2519"/>
    <w:rsid w:val="007D2A07"/>
    <w:rsid w:val="007D3757"/>
    <w:rsid w:val="007D3A2B"/>
    <w:rsid w:val="007D3D90"/>
    <w:rsid w:val="007D7770"/>
    <w:rsid w:val="007E07BD"/>
    <w:rsid w:val="007E13B1"/>
    <w:rsid w:val="007E3181"/>
    <w:rsid w:val="007E3B13"/>
    <w:rsid w:val="007E3E77"/>
    <w:rsid w:val="007E70D8"/>
    <w:rsid w:val="007F0662"/>
    <w:rsid w:val="007F101C"/>
    <w:rsid w:val="007F155F"/>
    <w:rsid w:val="007F16DD"/>
    <w:rsid w:val="007F2884"/>
    <w:rsid w:val="007F28AB"/>
    <w:rsid w:val="007F2BAE"/>
    <w:rsid w:val="007F2C90"/>
    <w:rsid w:val="007F3766"/>
    <w:rsid w:val="007F423B"/>
    <w:rsid w:val="007F5526"/>
    <w:rsid w:val="007F651E"/>
    <w:rsid w:val="0080010D"/>
    <w:rsid w:val="008003B1"/>
    <w:rsid w:val="008005FC"/>
    <w:rsid w:val="008024ED"/>
    <w:rsid w:val="008026B8"/>
    <w:rsid w:val="00802EA7"/>
    <w:rsid w:val="00803B95"/>
    <w:rsid w:val="0080517A"/>
    <w:rsid w:val="00806BB3"/>
    <w:rsid w:val="00810A73"/>
    <w:rsid w:val="0081147C"/>
    <w:rsid w:val="00812CD7"/>
    <w:rsid w:val="00812E38"/>
    <w:rsid w:val="00815778"/>
    <w:rsid w:val="00820976"/>
    <w:rsid w:val="008218E2"/>
    <w:rsid w:val="00821D6D"/>
    <w:rsid w:val="0082357E"/>
    <w:rsid w:val="00825651"/>
    <w:rsid w:val="008303B9"/>
    <w:rsid w:val="008304C7"/>
    <w:rsid w:val="0083068D"/>
    <w:rsid w:val="008313D1"/>
    <w:rsid w:val="00832173"/>
    <w:rsid w:val="008368E6"/>
    <w:rsid w:val="008419D0"/>
    <w:rsid w:val="00847A1B"/>
    <w:rsid w:val="008508FE"/>
    <w:rsid w:val="00850F1C"/>
    <w:rsid w:val="0085152F"/>
    <w:rsid w:val="00852502"/>
    <w:rsid w:val="008525AF"/>
    <w:rsid w:val="00852A9B"/>
    <w:rsid w:val="00852C22"/>
    <w:rsid w:val="00853384"/>
    <w:rsid w:val="008534BC"/>
    <w:rsid w:val="0085403D"/>
    <w:rsid w:val="0085418F"/>
    <w:rsid w:val="00854342"/>
    <w:rsid w:val="008609B3"/>
    <w:rsid w:val="00861251"/>
    <w:rsid w:val="00861A6D"/>
    <w:rsid w:val="00864B74"/>
    <w:rsid w:val="00865939"/>
    <w:rsid w:val="008718A0"/>
    <w:rsid w:val="008736B4"/>
    <w:rsid w:val="008736BA"/>
    <w:rsid w:val="00873F92"/>
    <w:rsid w:val="0087438F"/>
    <w:rsid w:val="0087633F"/>
    <w:rsid w:val="00877DE1"/>
    <w:rsid w:val="0088242F"/>
    <w:rsid w:val="00882CC7"/>
    <w:rsid w:val="00883C40"/>
    <w:rsid w:val="00886273"/>
    <w:rsid w:val="00886909"/>
    <w:rsid w:val="0088694F"/>
    <w:rsid w:val="00886A25"/>
    <w:rsid w:val="00886FCE"/>
    <w:rsid w:val="00887DA0"/>
    <w:rsid w:val="0089067D"/>
    <w:rsid w:val="00890692"/>
    <w:rsid w:val="00891A37"/>
    <w:rsid w:val="008930B4"/>
    <w:rsid w:val="008931E2"/>
    <w:rsid w:val="008943E0"/>
    <w:rsid w:val="0089485F"/>
    <w:rsid w:val="00894C9A"/>
    <w:rsid w:val="0089502C"/>
    <w:rsid w:val="008A1A30"/>
    <w:rsid w:val="008A1C47"/>
    <w:rsid w:val="008A1E11"/>
    <w:rsid w:val="008A1F5E"/>
    <w:rsid w:val="008A2C1D"/>
    <w:rsid w:val="008A2D10"/>
    <w:rsid w:val="008A305D"/>
    <w:rsid w:val="008A3F62"/>
    <w:rsid w:val="008A4872"/>
    <w:rsid w:val="008A54B8"/>
    <w:rsid w:val="008A5FC2"/>
    <w:rsid w:val="008A717E"/>
    <w:rsid w:val="008A7EC0"/>
    <w:rsid w:val="008B296B"/>
    <w:rsid w:val="008B43C7"/>
    <w:rsid w:val="008B5191"/>
    <w:rsid w:val="008B5A26"/>
    <w:rsid w:val="008B5A77"/>
    <w:rsid w:val="008B6629"/>
    <w:rsid w:val="008B755F"/>
    <w:rsid w:val="008B7CA3"/>
    <w:rsid w:val="008B7D9E"/>
    <w:rsid w:val="008C05D8"/>
    <w:rsid w:val="008C06FE"/>
    <w:rsid w:val="008C1484"/>
    <w:rsid w:val="008C16F2"/>
    <w:rsid w:val="008C1EB3"/>
    <w:rsid w:val="008C4003"/>
    <w:rsid w:val="008C47BB"/>
    <w:rsid w:val="008C49C9"/>
    <w:rsid w:val="008C4F89"/>
    <w:rsid w:val="008C513E"/>
    <w:rsid w:val="008C596A"/>
    <w:rsid w:val="008C5EB0"/>
    <w:rsid w:val="008C7367"/>
    <w:rsid w:val="008C7583"/>
    <w:rsid w:val="008D2FDD"/>
    <w:rsid w:val="008D4A89"/>
    <w:rsid w:val="008D524E"/>
    <w:rsid w:val="008D77BD"/>
    <w:rsid w:val="008E007E"/>
    <w:rsid w:val="008E16ED"/>
    <w:rsid w:val="008E1BBE"/>
    <w:rsid w:val="008E4234"/>
    <w:rsid w:val="008E433F"/>
    <w:rsid w:val="008E47AA"/>
    <w:rsid w:val="008E4D84"/>
    <w:rsid w:val="008E56FA"/>
    <w:rsid w:val="008E62BB"/>
    <w:rsid w:val="008E79F0"/>
    <w:rsid w:val="008E7BD8"/>
    <w:rsid w:val="008F0173"/>
    <w:rsid w:val="008F080B"/>
    <w:rsid w:val="008F10C0"/>
    <w:rsid w:val="008F46A7"/>
    <w:rsid w:val="008F52D6"/>
    <w:rsid w:val="008F5B98"/>
    <w:rsid w:val="008F774E"/>
    <w:rsid w:val="00900B1F"/>
    <w:rsid w:val="00900F88"/>
    <w:rsid w:val="009025AF"/>
    <w:rsid w:val="009039E6"/>
    <w:rsid w:val="00903C7F"/>
    <w:rsid w:val="00903FEA"/>
    <w:rsid w:val="00906347"/>
    <w:rsid w:val="00907724"/>
    <w:rsid w:val="00907931"/>
    <w:rsid w:val="00911E59"/>
    <w:rsid w:val="00912B53"/>
    <w:rsid w:val="00914DB2"/>
    <w:rsid w:val="00914F7A"/>
    <w:rsid w:val="009161F4"/>
    <w:rsid w:val="00916CF5"/>
    <w:rsid w:val="00917416"/>
    <w:rsid w:val="009214C8"/>
    <w:rsid w:val="00922DE2"/>
    <w:rsid w:val="00924ABA"/>
    <w:rsid w:val="0092614E"/>
    <w:rsid w:val="0093063E"/>
    <w:rsid w:val="00930C26"/>
    <w:rsid w:val="009314C9"/>
    <w:rsid w:val="0093193B"/>
    <w:rsid w:val="00932105"/>
    <w:rsid w:val="00932657"/>
    <w:rsid w:val="009337F4"/>
    <w:rsid w:val="00942153"/>
    <w:rsid w:val="00942653"/>
    <w:rsid w:val="0094340D"/>
    <w:rsid w:val="0094592B"/>
    <w:rsid w:val="009459AE"/>
    <w:rsid w:val="00946A50"/>
    <w:rsid w:val="0094765B"/>
    <w:rsid w:val="00951FEE"/>
    <w:rsid w:val="00955EC0"/>
    <w:rsid w:val="00956182"/>
    <w:rsid w:val="009567F3"/>
    <w:rsid w:val="009623EE"/>
    <w:rsid w:val="00962AA0"/>
    <w:rsid w:val="00964540"/>
    <w:rsid w:val="0096467A"/>
    <w:rsid w:val="0096470B"/>
    <w:rsid w:val="0096494F"/>
    <w:rsid w:val="00966420"/>
    <w:rsid w:val="0097006F"/>
    <w:rsid w:val="009704B6"/>
    <w:rsid w:val="00970687"/>
    <w:rsid w:val="00973121"/>
    <w:rsid w:val="0097338C"/>
    <w:rsid w:val="009744C9"/>
    <w:rsid w:val="00975756"/>
    <w:rsid w:val="0097594F"/>
    <w:rsid w:val="00975CF8"/>
    <w:rsid w:val="00976746"/>
    <w:rsid w:val="00976F32"/>
    <w:rsid w:val="009804FD"/>
    <w:rsid w:val="009811E3"/>
    <w:rsid w:val="00982167"/>
    <w:rsid w:val="00982B8E"/>
    <w:rsid w:val="00983059"/>
    <w:rsid w:val="009834BB"/>
    <w:rsid w:val="009855AA"/>
    <w:rsid w:val="00986410"/>
    <w:rsid w:val="00987EA7"/>
    <w:rsid w:val="0099343D"/>
    <w:rsid w:val="00993BFF"/>
    <w:rsid w:val="0099426F"/>
    <w:rsid w:val="00994566"/>
    <w:rsid w:val="009975FE"/>
    <w:rsid w:val="009A2EB7"/>
    <w:rsid w:val="009A5E6D"/>
    <w:rsid w:val="009A69DB"/>
    <w:rsid w:val="009A7727"/>
    <w:rsid w:val="009B02BC"/>
    <w:rsid w:val="009B202A"/>
    <w:rsid w:val="009B22F7"/>
    <w:rsid w:val="009B4C3A"/>
    <w:rsid w:val="009B5934"/>
    <w:rsid w:val="009B6EF5"/>
    <w:rsid w:val="009B745B"/>
    <w:rsid w:val="009C018D"/>
    <w:rsid w:val="009C1C96"/>
    <w:rsid w:val="009C311D"/>
    <w:rsid w:val="009C33A7"/>
    <w:rsid w:val="009C6636"/>
    <w:rsid w:val="009C7A9B"/>
    <w:rsid w:val="009D2831"/>
    <w:rsid w:val="009D2886"/>
    <w:rsid w:val="009D319A"/>
    <w:rsid w:val="009D3390"/>
    <w:rsid w:val="009D361E"/>
    <w:rsid w:val="009D3E2F"/>
    <w:rsid w:val="009D5E77"/>
    <w:rsid w:val="009D7AE9"/>
    <w:rsid w:val="009E02DB"/>
    <w:rsid w:val="009E1A92"/>
    <w:rsid w:val="009E3B16"/>
    <w:rsid w:val="009E4B5D"/>
    <w:rsid w:val="009E6273"/>
    <w:rsid w:val="009E7FCE"/>
    <w:rsid w:val="009F07F6"/>
    <w:rsid w:val="009F29C1"/>
    <w:rsid w:val="009F2A75"/>
    <w:rsid w:val="009F48E0"/>
    <w:rsid w:val="009F5587"/>
    <w:rsid w:val="009F63B3"/>
    <w:rsid w:val="009F7707"/>
    <w:rsid w:val="009F794B"/>
    <w:rsid w:val="00A0292F"/>
    <w:rsid w:val="00A05E05"/>
    <w:rsid w:val="00A07F7A"/>
    <w:rsid w:val="00A12619"/>
    <w:rsid w:val="00A12C1E"/>
    <w:rsid w:val="00A13F85"/>
    <w:rsid w:val="00A14152"/>
    <w:rsid w:val="00A15CC9"/>
    <w:rsid w:val="00A15CF8"/>
    <w:rsid w:val="00A17AF4"/>
    <w:rsid w:val="00A21B23"/>
    <w:rsid w:val="00A23F77"/>
    <w:rsid w:val="00A24C37"/>
    <w:rsid w:val="00A25832"/>
    <w:rsid w:val="00A27B35"/>
    <w:rsid w:val="00A305DC"/>
    <w:rsid w:val="00A308FF"/>
    <w:rsid w:val="00A32FF3"/>
    <w:rsid w:val="00A33206"/>
    <w:rsid w:val="00A33EFF"/>
    <w:rsid w:val="00A34899"/>
    <w:rsid w:val="00A363AE"/>
    <w:rsid w:val="00A405DD"/>
    <w:rsid w:val="00A409C2"/>
    <w:rsid w:val="00A41BDA"/>
    <w:rsid w:val="00A44253"/>
    <w:rsid w:val="00A44E40"/>
    <w:rsid w:val="00A515A2"/>
    <w:rsid w:val="00A51EE3"/>
    <w:rsid w:val="00A53B66"/>
    <w:rsid w:val="00A53BCA"/>
    <w:rsid w:val="00A555D7"/>
    <w:rsid w:val="00A5669F"/>
    <w:rsid w:val="00A56897"/>
    <w:rsid w:val="00A57722"/>
    <w:rsid w:val="00A5791D"/>
    <w:rsid w:val="00A60115"/>
    <w:rsid w:val="00A61337"/>
    <w:rsid w:val="00A61437"/>
    <w:rsid w:val="00A62041"/>
    <w:rsid w:val="00A63477"/>
    <w:rsid w:val="00A63E53"/>
    <w:rsid w:val="00A70C2A"/>
    <w:rsid w:val="00A70CBB"/>
    <w:rsid w:val="00A70DB2"/>
    <w:rsid w:val="00A714DC"/>
    <w:rsid w:val="00A71F2C"/>
    <w:rsid w:val="00A73E2D"/>
    <w:rsid w:val="00A743E8"/>
    <w:rsid w:val="00A756A8"/>
    <w:rsid w:val="00A75B7A"/>
    <w:rsid w:val="00A76047"/>
    <w:rsid w:val="00A76117"/>
    <w:rsid w:val="00A77543"/>
    <w:rsid w:val="00A833B6"/>
    <w:rsid w:val="00A836F9"/>
    <w:rsid w:val="00A84938"/>
    <w:rsid w:val="00A87CDB"/>
    <w:rsid w:val="00A87DA7"/>
    <w:rsid w:val="00A9083E"/>
    <w:rsid w:val="00A912DF"/>
    <w:rsid w:val="00A91571"/>
    <w:rsid w:val="00A92B7C"/>
    <w:rsid w:val="00A93A5C"/>
    <w:rsid w:val="00A946D9"/>
    <w:rsid w:val="00A94FA9"/>
    <w:rsid w:val="00A969C3"/>
    <w:rsid w:val="00A96BB2"/>
    <w:rsid w:val="00A97D2D"/>
    <w:rsid w:val="00AA2525"/>
    <w:rsid w:val="00AA2EE3"/>
    <w:rsid w:val="00AA328F"/>
    <w:rsid w:val="00AA466F"/>
    <w:rsid w:val="00AA495D"/>
    <w:rsid w:val="00AA4D50"/>
    <w:rsid w:val="00AA647A"/>
    <w:rsid w:val="00AA67E1"/>
    <w:rsid w:val="00AA6A05"/>
    <w:rsid w:val="00AA7024"/>
    <w:rsid w:val="00AA7806"/>
    <w:rsid w:val="00AB0332"/>
    <w:rsid w:val="00AB0728"/>
    <w:rsid w:val="00AB0DB4"/>
    <w:rsid w:val="00AB1460"/>
    <w:rsid w:val="00AB1EE7"/>
    <w:rsid w:val="00AB44CC"/>
    <w:rsid w:val="00AB48AF"/>
    <w:rsid w:val="00AB6B4A"/>
    <w:rsid w:val="00AB759D"/>
    <w:rsid w:val="00AC0E0F"/>
    <w:rsid w:val="00AC2566"/>
    <w:rsid w:val="00AC36DE"/>
    <w:rsid w:val="00AC3D55"/>
    <w:rsid w:val="00AC6F41"/>
    <w:rsid w:val="00AC79A9"/>
    <w:rsid w:val="00AD04EA"/>
    <w:rsid w:val="00AD1789"/>
    <w:rsid w:val="00AD2149"/>
    <w:rsid w:val="00AD42D3"/>
    <w:rsid w:val="00AD4B2E"/>
    <w:rsid w:val="00AD4E12"/>
    <w:rsid w:val="00AD5AFD"/>
    <w:rsid w:val="00AD64F6"/>
    <w:rsid w:val="00AD70D5"/>
    <w:rsid w:val="00AD7F93"/>
    <w:rsid w:val="00AE0116"/>
    <w:rsid w:val="00AE1357"/>
    <w:rsid w:val="00AE32D2"/>
    <w:rsid w:val="00AE6282"/>
    <w:rsid w:val="00AE6E4C"/>
    <w:rsid w:val="00AF1303"/>
    <w:rsid w:val="00AF2215"/>
    <w:rsid w:val="00AF2914"/>
    <w:rsid w:val="00AF341D"/>
    <w:rsid w:val="00AF35F5"/>
    <w:rsid w:val="00AF3922"/>
    <w:rsid w:val="00AF69FE"/>
    <w:rsid w:val="00AF7022"/>
    <w:rsid w:val="00AF7CC4"/>
    <w:rsid w:val="00B00807"/>
    <w:rsid w:val="00B02EB3"/>
    <w:rsid w:val="00B04E40"/>
    <w:rsid w:val="00B07725"/>
    <w:rsid w:val="00B10A4F"/>
    <w:rsid w:val="00B129AD"/>
    <w:rsid w:val="00B12C78"/>
    <w:rsid w:val="00B13696"/>
    <w:rsid w:val="00B15FEB"/>
    <w:rsid w:val="00B16078"/>
    <w:rsid w:val="00B173A4"/>
    <w:rsid w:val="00B20417"/>
    <w:rsid w:val="00B21F6E"/>
    <w:rsid w:val="00B23889"/>
    <w:rsid w:val="00B23B19"/>
    <w:rsid w:val="00B24DA5"/>
    <w:rsid w:val="00B260FF"/>
    <w:rsid w:val="00B2674C"/>
    <w:rsid w:val="00B2779F"/>
    <w:rsid w:val="00B329C0"/>
    <w:rsid w:val="00B32C78"/>
    <w:rsid w:val="00B33E3B"/>
    <w:rsid w:val="00B33E65"/>
    <w:rsid w:val="00B35AB8"/>
    <w:rsid w:val="00B36A4B"/>
    <w:rsid w:val="00B41C91"/>
    <w:rsid w:val="00B41E74"/>
    <w:rsid w:val="00B42806"/>
    <w:rsid w:val="00B44200"/>
    <w:rsid w:val="00B45A9E"/>
    <w:rsid w:val="00B45CBD"/>
    <w:rsid w:val="00B46799"/>
    <w:rsid w:val="00B515F8"/>
    <w:rsid w:val="00B518AC"/>
    <w:rsid w:val="00B51A2A"/>
    <w:rsid w:val="00B5219E"/>
    <w:rsid w:val="00B5248A"/>
    <w:rsid w:val="00B52D5F"/>
    <w:rsid w:val="00B531C8"/>
    <w:rsid w:val="00B54F8D"/>
    <w:rsid w:val="00B56DA6"/>
    <w:rsid w:val="00B61366"/>
    <w:rsid w:val="00B62369"/>
    <w:rsid w:val="00B62D92"/>
    <w:rsid w:val="00B65513"/>
    <w:rsid w:val="00B668CB"/>
    <w:rsid w:val="00B66B58"/>
    <w:rsid w:val="00B66DB6"/>
    <w:rsid w:val="00B70263"/>
    <w:rsid w:val="00B7360C"/>
    <w:rsid w:val="00B746C2"/>
    <w:rsid w:val="00B76A37"/>
    <w:rsid w:val="00B76C72"/>
    <w:rsid w:val="00B8281B"/>
    <w:rsid w:val="00B8445A"/>
    <w:rsid w:val="00B84EB7"/>
    <w:rsid w:val="00B86175"/>
    <w:rsid w:val="00B86356"/>
    <w:rsid w:val="00B87A93"/>
    <w:rsid w:val="00B9089B"/>
    <w:rsid w:val="00B92417"/>
    <w:rsid w:val="00B9396E"/>
    <w:rsid w:val="00B944E3"/>
    <w:rsid w:val="00B95A0A"/>
    <w:rsid w:val="00B96807"/>
    <w:rsid w:val="00B96E12"/>
    <w:rsid w:val="00B97A1C"/>
    <w:rsid w:val="00B97DE9"/>
    <w:rsid w:val="00BA21B1"/>
    <w:rsid w:val="00BA2971"/>
    <w:rsid w:val="00BA3185"/>
    <w:rsid w:val="00BA4CCD"/>
    <w:rsid w:val="00BA6A0B"/>
    <w:rsid w:val="00BB0E4C"/>
    <w:rsid w:val="00BB2247"/>
    <w:rsid w:val="00BB231A"/>
    <w:rsid w:val="00BB2E86"/>
    <w:rsid w:val="00BB3359"/>
    <w:rsid w:val="00BB338B"/>
    <w:rsid w:val="00BB3B78"/>
    <w:rsid w:val="00BB76B6"/>
    <w:rsid w:val="00BC17AC"/>
    <w:rsid w:val="00BC24BB"/>
    <w:rsid w:val="00BC3AC5"/>
    <w:rsid w:val="00BC46D1"/>
    <w:rsid w:val="00BC6A53"/>
    <w:rsid w:val="00BC6B2B"/>
    <w:rsid w:val="00BC70A9"/>
    <w:rsid w:val="00BD04C8"/>
    <w:rsid w:val="00BD1CB6"/>
    <w:rsid w:val="00BD62D9"/>
    <w:rsid w:val="00BE01DD"/>
    <w:rsid w:val="00BE04F8"/>
    <w:rsid w:val="00BE0962"/>
    <w:rsid w:val="00BE0DF2"/>
    <w:rsid w:val="00BE0EF9"/>
    <w:rsid w:val="00BE14DC"/>
    <w:rsid w:val="00BE1992"/>
    <w:rsid w:val="00BE1A9B"/>
    <w:rsid w:val="00BE27E9"/>
    <w:rsid w:val="00BE2C72"/>
    <w:rsid w:val="00BE352C"/>
    <w:rsid w:val="00BE5ECB"/>
    <w:rsid w:val="00BE762E"/>
    <w:rsid w:val="00BE7EEE"/>
    <w:rsid w:val="00BF071B"/>
    <w:rsid w:val="00BF0E08"/>
    <w:rsid w:val="00BF11BD"/>
    <w:rsid w:val="00BF11D8"/>
    <w:rsid w:val="00BF3712"/>
    <w:rsid w:val="00BF38FF"/>
    <w:rsid w:val="00BF3AB6"/>
    <w:rsid w:val="00BF4299"/>
    <w:rsid w:val="00BF429E"/>
    <w:rsid w:val="00BF4E58"/>
    <w:rsid w:val="00BF4F44"/>
    <w:rsid w:val="00BF6EDD"/>
    <w:rsid w:val="00BF7AA4"/>
    <w:rsid w:val="00C0012B"/>
    <w:rsid w:val="00C00EE5"/>
    <w:rsid w:val="00C0456A"/>
    <w:rsid w:val="00C05FFE"/>
    <w:rsid w:val="00C070C4"/>
    <w:rsid w:val="00C11134"/>
    <w:rsid w:val="00C11760"/>
    <w:rsid w:val="00C11B1F"/>
    <w:rsid w:val="00C11CBF"/>
    <w:rsid w:val="00C1424F"/>
    <w:rsid w:val="00C178FF"/>
    <w:rsid w:val="00C20398"/>
    <w:rsid w:val="00C208A7"/>
    <w:rsid w:val="00C2165D"/>
    <w:rsid w:val="00C21695"/>
    <w:rsid w:val="00C224E8"/>
    <w:rsid w:val="00C2296F"/>
    <w:rsid w:val="00C23CE7"/>
    <w:rsid w:val="00C26AD7"/>
    <w:rsid w:val="00C2737F"/>
    <w:rsid w:val="00C31409"/>
    <w:rsid w:val="00C328CE"/>
    <w:rsid w:val="00C32E7D"/>
    <w:rsid w:val="00C35541"/>
    <w:rsid w:val="00C36EAC"/>
    <w:rsid w:val="00C37282"/>
    <w:rsid w:val="00C3774A"/>
    <w:rsid w:val="00C37D88"/>
    <w:rsid w:val="00C4019A"/>
    <w:rsid w:val="00C4209C"/>
    <w:rsid w:val="00C4522E"/>
    <w:rsid w:val="00C454D2"/>
    <w:rsid w:val="00C462BD"/>
    <w:rsid w:val="00C4710E"/>
    <w:rsid w:val="00C473E2"/>
    <w:rsid w:val="00C51912"/>
    <w:rsid w:val="00C56164"/>
    <w:rsid w:val="00C566E9"/>
    <w:rsid w:val="00C56BF7"/>
    <w:rsid w:val="00C576C4"/>
    <w:rsid w:val="00C61BE0"/>
    <w:rsid w:val="00C61DDA"/>
    <w:rsid w:val="00C641AF"/>
    <w:rsid w:val="00C65CCB"/>
    <w:rsid w:val="00C673F3"/>
    <w:rsid w:val="00C67883"/>
    <w:rsid w:val="00C7200B"/>
    <w:rsid w:val="00C73B1B"/>
    <w:rsid w:val="00C74111"/>
    <w:rsid w:val="00C74F0A"/>
    <w:rsid w:val="00C74F34"/>
    <w:rsid w:val="00C76237"/>
    <w:rsid w:val="00C76951"/>
    <w:rsid w:val="00C77B7F"/>
    <w:rsid w:val="00C820E5"/>
    <w:rsid w:val="00C857BE"/>
    <w:rsid w:val="00C8661A"/>
    <w:rsid w:val="00C868DC"/>
    <w:rsid w:val="00C86F98"/>
    <w:rsid w:val="00C87E25"/>
    <w:rsid w:val="00C913DB"/>
    <w:rsid w:val="00C93451"/>
    <w:rsid w:val="00C9374C"/>
    <w:rsid w:val="00C96B15"/>
    <w:rsid w:val="00CA28D6"/>
    <w:rsid w:val="00CA2D6A"/>
    <w:rsid w:val="00CA32F5"/>
    <w:rsid w:val="00CA334B"/>
    <w:rsid w:val="00CA4086"/>
    <w:rsid w:val="00CA4162"/>
    <w:rsid w:val="00CA489A"/>
    <w:rsid w:val="00CA4FC0"/>
    <w:rsid w:val="00CB060E"/>
    <w:rsid w:val="00CB1083"/>
    <w:rsid w:val="00CB184D"/>
    <w:rsid w:val="00CB1CA1"/>
    <w:rsid w:val="00CB389B"/>
    <w:rsid w:val="00CB4764"/>
    <w:rsid w:val="00CB54C4"/>
    <w:rsid w:val="00CB7EFB"/>
    <w:rsid w:val="00CC0300"/>
    <w:rsid w:val="00CC1C7D"/>
    <w:rsid w:val="00CC27A1"/>
    <w:rsid w:val="00CC43DF"/>
    <w:rsid w:val="00CC45F6"/>
    <w:rsid w:val="00CC6784"/>
    <w:rsid w:val="00CD0936"/>
    <w:rsid w:val="00CD1B04"/>
    <w:rsid w:val="00CD5246"/>
    <w:rsid w:val="00CD668B"/>
    <w:rsid w:val="00CD7118"/>
    <w:rsid w:val="00CD71FF"/>
    <w:rsid w:val="00CE33F7"/>
    <w:rsid w:val="00CE4762"/>
    <w:rsid w:val="00CE4E53"/>
    <w:rsid w:val="00CE6BA0"/>
    <w:rsid w:val="00CF2262"/>
    <w:rsid w:val="00CF2B70"/>
    <w:rsid w:val="00CF2C8C"/>
    <w:rsid w:val="00CF3A87"/>
    <w:rsid w:val="00CF4167"/>
    <w:rsid w:val="00D0058C"/>
    <w:rsid w:val="00D00CD9"/>
    <w:rsid w:val="00D00CF7"/>
    <w:rsid w:val="00D060E7"/>
    <w:rsid w:val="00D06239"/>
    <w:rsid w:val="00D07D5C"/>
    <w:rsid w:val="00D110AB"/>
    <w:rsid w:val="00D1149C"/>
    <w:rsid w:val="00D117AA"/>
    <w:rsid w:val="00D12BAF"/>
    <w:rsid w:val="00D13174"/>
    <w:rsid w:val="00D13A40"/>
    <w:rsid w:val="00D13A85"/>
    <w:rsid w:val="00D174CF"/>
    <w:rsid w:val="00D221EB"/>
    <w:rsid w:val="00D22380"/>
    <w:rsid w:val="00D229CB"/>
    <w:rsid w:val="00D24839"/>
    <w:rsid w:val="00D2581E"/>
    <w:rsid w:val="00D26AB7"/>
    <w:rsid w:val="00D30E04"/>
    <w:rsid w:val="00D31B76"/>
    <w:rsid w:val="00D33761"/>
    <w:rsid w:val="00D34E83"/>
    <w:rsid w:val="00D366F6"/>
    <w:rsid w:val="00D36702"/>
    <w:rsid w:val="00D37F3F"/>
    <w:rsid w:val="00D402DD"/>
    <w:rsid w:val="00D40BA4"/>
    <w:rsid w:val="00D40FF3"/>
    <w:rsid w:val="00D423AA"/>
    <w:rsid w:val="00D426C8"/>
    <w:rsid w:val="00D43638"/>
    <w:rsid w:val="00D44F7B"/>
    <w:rsid w:val="00D46F64"/>
    <w:rsid w:val="00D47756"/>
    <w:rsid w:val="00D47C75"/>
    <w:rsid w:val="00D5442D"/>
    <w:rsid w:val="00D548FB"/>
    <w:rsid w:val="00D553B2"/>
    <w:rsid w:val="00D62F26"/>
    <w:rsid w:val="00D65A56"/>
    <w:rsid w:val="00D71290"/>
    <w:rsid w:val="00D712D9"/>
    <w:rsid w:val="00D71343"/>
    <w:rsid w:val="00D7134C"/>
    <w:rsid w:val="00D72AC5"/>
    <w:rsid w:val="00D73390"/>
    <w:rsid w:val="00D7543F"/>
    <w:rsid w:val="00D76506"/>
    <w:rsid w:val="00D809FD"/>
    <w:rsid w:val="00D82DA1"/>
    <w:rsid w:val="00D84430"/>
    <w:rsid w:val="00D8563E"/>
    <w:rsid w:val="00D85D5C"/>
    <w:rsid w:val="00D86C6A"/>
    <w:rsid w:val="00D8744C"/>
    <w:rsid w:val="00D902A6"/>
    <w:rsid w:val="00D9309A"/>
    <w:rsid w:val="00D930D3"/>
    <w:rsid w:val="00D93AE2"/>
    <w:rsid w:val="00D94899"/>
    <w:rsid w:val="00D95E4D"/>
    <w:rsid w:val="00D965A5"/>
    <w:rsid w:val="00DA0416"/>
    <w:rsid w:val="00DA6D93"/>
    <w:rsid w:val="00DB0362"/>
    <w:rsid w:val="00DB0C52"/>
    <w:rsid w:val="00DB2024"/>
    <w:rsid w:val="00DB32A5"/>
    <w:rsid w:val="00DB6F96"/>
    <w:rsid w:val="00DC2E41"/>
    <w:rsid w:val="00DC31C5"/>
    <w:rsid w:val="00DC3885"/>
    <w:rsid w:val="00DC468E"/>
    <w:rsid w:val="00DC6061"/>
    <w:rsid w:val="00DD031E"/>
    <w:rsid w:val="00DD0F5C"/>
    <w:rsid w:val="00DD20DD"/>
    <w:rsid w:val="00DD2EE6"/>
    <w:rsid w:val="00DD6E7D"/>
    <w:rsid w:val="00DE2694"/>
    <w:rsid w:val="00DE2B26"/>
    <w:rsid w:val="00DE2BCE"/>
    <w:rsid w:val="00DE3C7A"/>
    <w:rsid w:val="00DE4382"/>
    <w:rsid w:val="00DE4B92"/>
    <w:rsid w:val="00DE561B"/>
    <w:rsid w:val="00DE5A29"/>
    <w:rsid w:val="00DE7790"/>
    <w:rsid w:val="00DF02D5"/>
    <w:rsid w:val="00DF094A"/>
    <w:rsid w:val="00DF17C2"/>
    <w:rsid w:val="00DF272A"/>
    <w:rsid w:val="00DF37A6"/>
    <w:rsid w:val="00DF39EA"/>
    <w:rsid w:val="00DF48AA"/>
    <w:rsid w:val="00DF48E3"/>
    <w:rsid w:val="00DF56D9"/>
    <w:rsid w:val="00DF5848"/>
    <w:rsid w:val="00DF587C"/>
    <w:rsid w:val="00DF5E43"/>
    <w:rsid w:val="00DF7C68"/>
    <w:rsid w:val="00DF7FC7"/>
    <w:rsid w:val="00E005DA"/>
    <w:rsid w:val="00E01B7B"/>
    <w:rsid w:val="00E021DF"/>
    <w:rsid w:val="00E0332D"/>
    <w:rsid w:val="00E03CA0"/>
    <w:rsid w:val="00E04D51"/>
    <w:rsid w:val="00E06034"/>
    <w:rsid w:val="00E063D8"/>
    <w:rsid w:val="00E07B9E"/>
    <w:rsid w:val="00E1027A"/>
    <w:rsid w:val="00E10F1C"/>
    <w:rsid w:val="00E1154E"/>
    <w:rsid w:val="00E1474D"/>
    <w:rsid w:val="00E158B8"/>
    <w:rsid w:val="00E15D4D"/>
    <w:rsid w:val="00E174C9"/>
    <w:rsid w:val="00E20A77"/>
    <w:rsid w:val="00E20B65"/>
    <w:rsid w:val="00E21E55"/>
    <w:rsid w:val="00E22387"/>
    <w:rsid w:val="00E25E70"/>
    <w:rsid w:val="00E27252"/>
    <w:rsid w:val="00E31C0C"/>
    <w:rsid w:val="00E32799"/>
    <w:rsid w:val="00E328E1"/>
    <w:rsid w:val="00E33A4D"/>
    <w:rsid w:val="00E34854"/>
    <w:rsid w:val="00E410A3"/>
    <w:rsid w:val="00E431C5"/>
    <w:rsid w:val="00E44894"/>
    <w:rsid w:val="00E52867"/>
    <w:rsid w:val="00E53FDC"/>
    <w:rsid w:val="00E55808"/>
    <w:rsid w:val="00E57FF2"/>
    <w:rsid w:val="00E603BB"/>
    <w:rsid w:val="00E613C6"/>
    <w:rsid w:val="00E61CF9"/>
    <w:rsid w:val="00E629E4"/>
    <w:rsid w:val="00E63AD7"/>
    <w:rsid w:val="00E6433F"/>
    <w:rsid w:val="00E653DA"/>
    <w:rsid w:val="00E655B2"/>
    <w:rsid w:val="00E659B3"/>
    <w:rsid w:val="00E65B0F"/>
    <w:rsid w:val="00E65E2C"/>
    <w:rsid w:val="00E67037"/>
    <w:rsid w:val="00E67066"/>
    <w:rsid w:val="00E67803"/>
    <w:rsid w:val="00E72535"/>
    <w:rsid w:val="00E72CF2"/>
    <w:rsid w:val="00E768B8"/>
    <w:rsid w:val="00E771BF"/>
    <w:rsid w:val="00E77B6F"/>
    <w:rsid w:val="00E77BBF"/>
    <w:rsid w:val="00E8000F"/>
    <w:rsid w:val="00E803B6"/>
    <w:rsid w:val="00E81802"/>
    <w:rsid w:val="00E81D3A"/>
    <w:rsid w:val="00E820DA"/>
    <w:rsid w:val="00E82182"/>
    <w:rsid w:val="00E82F05"/>
    <w:rsid w:val="00E84407"/>
    <w:rsid w:val="00E9192E"/>
    <w:rsid w:val="00E954E6"/>
    <w:rsid w:val="00E95C29"/>
    <w:rsid w:val="00EA19CB"/>
    <w:rsid w:val="00EA52EE"/>
    <w:rsid w:val="00EA5C5F"/>
    <w:rsid w:val="00EB063F"/>
    <w:rsid w:val="00EB19C9"/>
    <w:rsid w:val="00EB1F1E"/>
    <w:rsid w:val="00EB2246"/>
    <w:rsid w:val="00EB4529"/>
    <w:rsid w:val="00EB5173"/>
    <w:rsid w:val="00EB6093"/>
    <w:rsid w:val="00EB6460"/>
    <w:rsid w:val="00EB6A1F"/>
    <w:rsid w:val="00EB704C"/>
    <w:rsid w:val="00EB7ACD"/>
    <w:rsid w:val="00EC0906"/>
    <w:rsid w:val="00EC18E3"/>
    <w:rsid w:val="00EC27B5"/>
    <w:rsid w:val="00EC3636"/>
    <w:rsid w:val="00EC3723"/>
    <w:rsid w:val="00EC4EBB"/>
    <w:rsid w:val="00ED11DB"/>
    <w:rsid w:val="00ED26A0"/>
    <w:rsid w:val="00ED3860"/>
    <w:rsid w:val="00ED4173"/>
    <w:rsid w:val="00ED4682"/>
    <w:rsid w:val="00ED5567"/>
    <w:rsid w:val="00ED559C"/>
    <w:rsid w:val="00ED771A"/>
    <w:rsid w:val="00EE1701"/>
    <w:rsid w:val="00EE1950"/>
    <w:rsid w:val="00EE2B6B"/>
    <w:rsid w:val="00EE2E1C"/>
    <w:rsid w:val="00EE2FBA"/>
    <w:rsid w:val="00EE389A"/>
    <w:rsid w:val="00EE42EF"/>
    <w:rsid w:val="00EE4E23"/>
    <w:rsid w:val="00EE58AE"/>
    <w:rsid w:val="00EE63F5"/>
    <w:rsid w:val="00EE6D86"/>
    <w:rsid w:val="00EF36C9"/>
    <w:rsid w:val="00EF419A"/>
    <w:rsid w:val="00EF580B"/>
    <w:rsid w:val="00F00C9B"/>
    <w:rsid w:val="00F03402"/>
    <w:rsid w:val="00F03BBD"/>
    <w:rsid w:val="00F04EC4"/>
    <w:rsid w:val="00F054D0"/>
    <w:rsid w:val="00F05506"/>
    <w:rsid w:val="00F06F79"/>
    <w:rsid w:val="00F10893"/>
    <w:rsid w:val="00F10B7F"/>
    <w:rsid w:val="00F11627"/>
    <w:rsid w:val="00F11CA4"/>
    <w:rsid w:val="00F11D4B"/>
    <w:rsid w:val="00F12B28"/>
    <w:rsid w:val="00F13643"/>
    <w:rsid w:val="00F14350"/>
    <w:rsid w:val="00F14706"/>
    <w:rsid w:val="00F151E7"/>
    <w:rsid w:val="00F158A9"/>
    <w:rsid w:val="00F15BA5"/>
    <w:rsid w:val="00F20616"/>
    <w:rsid w:val="00F2171D"/>
    <w:rsid w:val="00F221B6"/>
    <w:rsid w:val="00F225DA"/>
    <w:rsid w:val="00F24F2D"/>
    <w:rsid w:val="00F266A0"/>
    <w:rsid w:val="00F301FC"/>
    <w:rsid w:val="00F32787"/>
    <w:rsid w:val="00F332D9"/>
    <w:rsid w:val="00F34427"/>
    <w:rsid w:val="00F35E9D"/>
    <w:rsid w:val="00F35FE7"/>
    <w:rsid w:val="00F41120"/>
    <w:rsid w:val="00F42661"/>
    <w:rsid w:val="00F44A9F"/>
    <w:rsid w:val="00F45071"/>
    <w:rsid w:val="00F45304"/>
    <w:rsid w:val="00F45AA5"/>
    <w:rsid w:val="00F46222"/>
    <w:rsid w:val="00F50714"/>
    <w:rsid w:val="00F51112"/>
    <w:rsid w:val="00F52C29"/>
    <w:rsid w:val="00F53C69"/>
    <w:rsid w:val="00F53C7F"/>
    <w:rsid w:val="00F53D21"/>
    <w:rsid w:val="00F53E89"/>
    <w:rsid w:val="00F54DF7"/>
    <w:rsid w:val="00F55803"/>
    <w:rsid w:val="00F56BA1"/>
    <w:rsid w:val="00F6312D"/>
    <w:rsid w:val="00F64E67"/>
    <w:rsid w:val="00F65CA6"/>
    <w:rsid w:val="00F66D4C"/>
    <w:rsid w:val="00F67B63"/>
    <w:rsid w:val="00F71C3D"/>
    <w:rsid w:val="00F73AD6"/>
    <w:rsid w:val="00F759E1"/>
    <w:rsid w:val="00F7669B"/>
    <w:rsid w:val="00F76DAF"/>
    <w:rsid w:val="00F822CB"/>
    <w:rsid w:val="00F8285A"/>
    <w:rsid w:val="00F83A84"/>
    <w:rsid w:val="00F8445C"/>
    <w:rsid w:val="00F8643A"/>
    <w:rsid w:val="00F87D53"/>
    <w:rsid w:val="00F9132F"/>
    <w:rsid w:val="00F92111"/>
    <w:rsid w:val="00F93093"/>
    <w:rsid w:val="00F93E97"/>
    <w:rsid w:val="00F94715"/>
    <w:rsid w:val="00F95B8C"/>
    <w:rsid w:val="00F95F44"/>
    <w:rsid w:val="00F97F26"/>
    <w:rsid w:val="00FA1272"/>
    <w:rsid w:val="00FA149B"/>
    <w:rsid w:val="00FA241A"/>
    <w:rsid w:val="00FA2426"/>
    <w:rsid w:val="00FA28EE"/>
    <w:rsid w:val="00FA2CAC"/>
    <w:rsid w:val="00FA3344"/>
    <w:rsid w:val="00FA57BE"/>
    <w:rsid w:val="00FB1B79"/>
    <w:rsid w:val="00FB2639"/>
    <w:rsid w:val="00FB2BB4"/>
    <w:rsid w:val="00FB2D44"/>
    <w:rsid w:val="00FB3076"/>
    <w:rsid w:val="00FB34A2"/>
    <w:rsid w:val="00FB6DCA"/>
    <w:rsid w:val="00FC07BD"/>
    <w:rsid w:val="00FC0D37"/>
    <w:rsid w:val="00FC1779"/>
    <w:rsid w:val="00FC1952"/>
    <w:rsid w:val="00FC1A6A"/>
    <w:rsid w:val="00FC225A"/>
    <w:rsid w:val="00FC24B1"/>
    <w:rsid w:val="00FC30E5"/>
    <w:rsid w:val="00FC3424"/>
    <w:rsid w:val="00FC511E"/>
    <w:rsid w:val="00FC7A1B"/>
    <w:rsid w:val="00FC7DD1"/>
    <w:rsid w:val="00FD0476"/>
    <w:rsid w:val="00FD0C0D"/>
    <w:rsid w:val="00FD1085"/>
    <w:rsid w:val="00FD1497"/>
    <w:rsid w:val="00FD3B74"/>
    <w:rsid w:val="00FD3E42"/>
    <w:rsid w:val="00FD499C"/>
    <w:rsid w:val="00FD6069"/>
    <w:rsid w:val="00FE22C3"/>
    <w:rsid w:val="00FE3581"/>
    <w:rsid w:val="00FE3864"/>
    <w:rsid w:val="00FE5451"/>
    <w:rsid w:val="00FE6CDF"/>
    <w:rsid w:val="00FE74EE"/>
    <w:rsid w:val="00FE7BA6"/>
    <w:rsid w:val="00FF03E9"/>
    <w:rsid w:val="00FF0977"/>
    <w:rsid w:val="00FF0D5B"/>
    <w:rsid w:val="00FF0D6E"/>
    <w:rsid w:val="00FF2090"/>
    <w:rsid w:val="00FF4C31"/>
    <w:rsid w:val="00FF4D41"/>
    <w:rsid w:val="00FF5555"/>
    <w:rsid w:val="00FF7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C3F540"/>
  <w15:docId w15:val="{6CDD96D4-E138-45D9-9C62-E677222B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350"/>
    <w:rPr>
      <w:sz w:val="24"/>
      <w:szCs w:val="24"/>
      <w:lang w:eastAsia="ru-RU"/>
    </w:rPr>
  </w:style>
  <w:style w:type="paragraph" w:styleId="1">
    <w:name w:val="heading 1"/>
    <w:aliases w:val="Введение...,Б1,Heading 1iz,Б11,Document Header1,H1,Введение... Знак"/>
    <w:basedOn w:val="a"/>
    <w:next w:val="a"/>
    <w:link w:val="10"/>
    <w:uiPriority w:val="99"/>
    <w:qFormat/>
    <w:locked/>
    <w:rsid w:val="003145C1"/>
    <w:pPr>
      <w:widowControl w:val="0"/>
      <w:autoSpaceDE w:val="0"/>
      <w:autoSpaceDN w:val="0"/>
      <w:adjustRightInd w:val="0"/>
      <w:outlineLvl w:val="0"/>
    </w:pPr>
    <w:rPr>
      <w:rFonts w:ascii="Times New Roman CYR" w:hAnsi="Times New Roman CYR" w:cs="Times New Roman CYR"/>
      <w:lang w:val="ru-RU"/>
    </w:rPr>
  </w:style>
  <w:style w:type="paragraph" w:styleId="2">
    <w:name w:val="heading 2"/>
    <w:basedOn w:val="11"/>
    <w:next w:val="11"/>
    <w:link w:val="20"/>
    <w:uiPriority w:val="99"/>
    <w:qFormat/>
    <w:locked/>
    <w:rsid w:val="00F054D0"/>
    <w:pPr>
      <w:keepNext/>
      <w:keepLines/>
      <w:spacing w:before="360" w:after="80"/>
      <w:outlineLvl w:val="1"/>
    </w:pPr>
    <w:rPr>
      <w:b/>
      <w:bCs/>
      <w:sz w:val="36"/>
      <w:szCs w:val="36"/>
    </w:rPr>
  </w:style>
  <w:style w:type="paragraph" w:styleId="3">
    <w:name w:val="heading 3"/>
    <w:basedOn w:val="a"/>
    <w:next w:val="a"/>
    <w:link w:val="30"/>
    <w:uiPriority w:val="99"/>
    <w:qFormat/>
    <w:locked/>
    <w:rsid w:val="00812E38"/>
    <w:pPr>
      <w:keepNext/>
      <w:spacing w:before="240" w:after="60"/>
      <w:outlineLvl w:val="2"/>
    </w:pPr>
    <w:rPr>
      <w:rFonts w:ascii="Arial" w:hAnsi="Arial" w:cs="Arial"/>
      <w:b/>
      <w:bCs/>
      <w:sz w:val="26"/>
      <w:szCs w:val="26"/>
    </w:rPr>
  </w:style>
  <w:style w:type="paragraph" w:styleId="4">
    <w:name w:val="heading 4"/>
    <w:basedOn w:val="11"/>
    <w:next w:val="11"/>
    <w:link w:val="40"/>
    <w:uiPriority w:val="99"/>
    <w:qFormat/>
    <w:locked/>
    <w:rsid w:val="00F054D0"/>
    <w:pPr>
      <w:keepNext/>
      <w:keepLines/>
      <w:spacing w:before="240" w:after="40"/>
      <w:outlineLvl w:val="3"/>
    </w:pPr>
    <w:rPr>
      <w:b/>
      <w:bCs/>
    </w:rPr>
  </w:style>
  <w:style w:type="paragraph" w:styleId="5">
    <w:name w:val="heading 5"/>
    <w:basedOn w:val="11"/>
    <w:next w:val="11"/>
    <w:link w:val="50"/>
    <w:uiPriority w:val="99"/>
    <w:qFormat/>
    <w:locked/>
    <w:rsid w:val="00F054D0"/>
    <w:pPr>
      <w:keepNext/>
      <w:keepLines/>
      <w:spacing w:before="220" w:after="40"/>
      <w:outlineLvl w:val="4"/>
    </w:pPr>
    <w:rPr>
      <w:b/>
      <w:bCs/>
      <w:sz w:val="22"/>
      <w:szCs w:val="22"/>
    </w:rPr>
  </w:style>
  <w:style w:type="paragraph" w:styleId="6">
    <w:name w:val="heading 6"/>
    <w:basedOn w:val="11"/>
    <w:next w:val="11"/>
    <w:link w:val="60"/>
    <w:uiPriority w:val="99"/>
    <w:qFormat/>
    <w:locked/>
    <w:rsid w:val="00F054D0"/>
    <w:pPr>
      <w:keepNext/>
      <w:keepLines/>
      <w:spacing w:before="200" w:after="40"/>
      <w:outlineLvl w:val="5"/>
    </w:pPr>
    <w:rPr>
      <w:b/>
      <w:bCs/>
      <w:sz w:val="20"/>
      <w:szCs w:val="20"/>
    </w:rPr>
  </w:style>
  <w:style w:type="paragraph" w:styleId="7">
    <w:name w:val="heading 7"/>
    <w:basedOn w:val="a"/>
    <w:next w:val="a"/>
    <w:link w:val="70"/>
    <w:uiPriority w:val="99"/>
    <w:qFormat/>
    <w:locked/>
    <w:rsid w:val="004C0A40"/>
    <w:pPr>
      <w:keepNext/>
      <w:tabs>
        <w:tab w:val="num" w:pos="1296"/>
      </w:tabs>
      <w:ind w:left="1296" w:hanging="288"/>
      <w:jc w:val="both"/>
      <w:outlineLvl w:val="6"/>
    </w:pPr>
    <w:rPr>
      <w:b/>
      <w:bCs/>
      <w:sz w:val="20"/>
      <w:szCs w:val="20"/>
    </w:rPr>
  </w:style>
  <w:style w:type="paragraph" w:styleId="8">
    <w:name w:val="heading 8"/>
    <w:basedOn w:val="a"/>
    <w:next w:val="a"/>
    <w:link w:val="80"/>
    <w:uiPriority w:val="99"/>
    <w:qFormat/>
    <w:locked/>
    <w:rsid w:val="004C0A40"/>
    <w:pPr>
      <w:keepNext/>
      <w:tabs>
        <w:tab w:val="num" w:pos="1440"/>
      </w:tabs>
      <w:ind w:left="1440" w:hanging="432"/>
      <w:outlineLvl w:val="7"/>
    </w:pPr>
    <w:rPr>
      <w:b/>
      <w:bCs/>
      <w:sz w:val="20"/>
      <w:szCs w:val="20"/>
    </w:rPr>
  </w:style>
  <w:style w:type="paragraph" w:styleId="9">
    <w:name w:val="heading 9"/>
    <w:basedOn w:val="a"/>
    <w:next w:val="a"/>
    <w:link w:val="90"/>
    <w:uiPriority w:val="99"/>
    <w:qFormat/>
    <w:locked/>
    <w:rsid w:val="004C0A40"/>
    <w:pPr>
      <w:keepNext/>
      <w:tabs>
        <w:tab w:val="num" w:pos="1584"/>
      </w:tabs>
      <w:ind w:left="1584" w:hanging="144"/>
      <w:outlineLvl w:val="8"/>
    </w:pPr>
    <w:rPr>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Введение... Char,Б1 Char,Heading 1iz Char,Б11 Char,Document Header1 Char,H1 Char,Введение... Знак Char"/>
    <w:uiPriority w:val="99"/>
    <w:locked/>
    <w:rsid w:val="000676EC"/>
    <w:rPr>
      <w:rFonts w:ascii="Cambria" w:hAnsi="Cambria" w:cs="Cambria"/>
      <w:b/>
      <w:bCs/>
      <w:kern w:val="32"/>
      <w:sz w:val="32"/>
      <w:szCs w:val="32"/>
    </w:rPr>
  </w:style>
  <w:style w:type="character" w:customStyle="1" w:styleId="20">
    <w:name w:val="Заголовок 2 Знак"/>
    <w:link w:val="2"/>
    <w:uiPriority w:val="99"/>
    <w:locked/>
    <w:rsid w:val="00CB184D"/>
    <w:rPr>
      <w:rFonts w:ascii="Cambria" w:hAnsi="Cambria" w:cs="Cambria"/>
      <w:b/>
      <w:bCs/>
      <w:i/>
      <w:iCs/>
      <w:sz w:val="28"/>
      <w:szCs w:val="28"/>
      <w:lang w:val="uk-UA"/>
    </w:rPr>
  </w:style>
  <w:style w:type="character" w:customStyle="1" w:styleId="30">
    <w:name w:val="Заголовок 3 Знак"/>
    <w:link w:val="3"/>
    <w:uiPriority w:val="99"/>
    <w:locked/>
    <w:rsid w:val="00581376"/>
    <w:rPr>
      <w:rFonts w:ascii="Cambria" w:hAnsi="Cambria" w:cs="Cambria"/>
      <w:b/>
      <w:bCs/>
      <w:sz w:val="26"/>
      <w:szCs w:val="26"/>
    </w:rPr>
  </w:style>
  <w:style w:type="character" w:customStyle="1" w:styleId="40">
    <w:name w:val="Заголовок 4 Знак"/>
    <w:link w:val="4"/>
    <w:uiPriority w:val="99"/>
    <w:locked/>
    <w:rsid w:val="00CB184D"/>
    <w:rPr>
      <w:rFonts w:ascii="Calibri" w:hAnsi="Calibri" w:cs="Calibri"/>
      <w:b/>
      <w:bCs/>
      <w:sz w:val="28"/>
      <w:szCs w:val="28"/>
      <w:lang w:val="uk-UA"/>
    </w:rPr>
  </w:style>
  <w:style w:type="character" w:customStyle="1" w:styleId="50">
    <w:name w:val="Заголовок 5 Знак"/>
    <w:link w:val="5"/>
    <w:uiPriority w:val="99"/>
    <w:locked/>
    <w:rsid w:val="00CB184D"/>
    <w:rPr>
      <w:rFonts w:ascii="Calibri" w:hAnsi="Calibri" w:cs="Calibri"/>
      <w:b/>
      <w:bCs/>
      <w:i/>
      <w:iCs/>
      <w:sz w:val="26"/>
      <w:szCs w:val="26"/>
      <w:lang w:val="uk-UA"/>
    </w:rPr>
  </w:style>
  <w:style w:type="character" w:customStyle="1" w:styleId="60">
    <w:name w:val="Заголовок 6 Знак"/>
    <w:link w:val="6"/>
    <w:uiPriority w:val="99"/>
    <w:locked/>
    <w:rsid w:val="00CB184D"/>
    <w:rPr>
      <w:rFonts w:ascii="Calibri" w:hAnsi="Calibri" w:cs="Calibri"/>
      <w:b/>
      <w:bCs/>
      <w:lang w:val="uk-UA"/>
    </w:rPr>
  </w:style>
  <w:style w:type="paragraph" w:customStyle="1" w:styleId="rvps2">
    <w:name w:val="rvps2"/>
    <w:basedOn w:val="a"/>
    <w:uiPriority w:val="99"/>
    <w:rsid w:val="00986410"/>
    <w:pPr>
      <w:spacing w:before="100" w:beforeAutospacing="1" w:after="100" w:afterAutospacing="1"/>
    </w:pPr>
  </w:style>
  <w:style w:type="paragraph" w:customStyle="1" w:styleId="rvps14">
    <w:name w:val="rvps14"/>
    <w:basedOn w:val="a"/>
    <w:uiPriority w:val="99"/>
    <w:rsid w:val="00986410"/>
    <w:pPr>
      <w:spacing w:before="100" w:beforeAutospacing="1" w:after="100" w:afterAutospacing="1"/>
    </w:pPr>
    <w:rPr>
      <w:rFonts w:ascii="Calibri" w:hAnsi="Calibri" w:cs="Calibri"/>
      <w:lang w:eastAsia="uk-UA"/>
    </w:rPr>
  </w:style>
  <w:style w:type="table" w:styleId="a3">
    <w:name w:val="Table Grid"/>
    <w:basedOn w:val="a1"/>
    <w:uiPriority w:val="99"/>
    <w:locked/>
    <w:rsid w:val="00FC3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інтервалів1"/>
    <w:uiPriority w:val="99"/>
    <w:rsid w:val="00D902A6"/>
    <w:rPr>
      <w:rFonts w:ascii="Calibri" w:hAnsi="Calibri" w:cs="Calibri"/>
      <w:sz w:val="22"/>
      <w:szCs w:val="22"/>
      <w:lang w:eastAsia="en-US"/>
    </w:rPr>
  </w:style>
  <w:style w:type="character" w:customStyle="1" w:styleId="rvts0">
    <w:name w:val="rvts0"/>
    <w:uiPriority w:val="99"/>
    <w:rsid w:val="00D902A6"/>
  </w:style>
  <w:style w:type="character" w:customStyle="1" w:styleId="apple-converted-space">
    <w:name w:val="apple-converted-space"/>
    <w:uiPriority w:val="99"/>
    <w:rsid w:val="00D902A6"/>
  </w:style>
  <w:style w:type="paragraph" w:styleId="a4">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5"/>
    <w:uiPriority w:val="99"/>
    <w:rsid w:val="00D902A6"/>
    <w:pPr>
      <w:spacing w:before="100" w:beforeAutospacing="1" w:after="100" w:afterAutospacing="1"/>
    </w:pPr>
    <w:rPr>
      <w:lang w:val="ru-RU"/>
    </w:rPr>
  </w:style>
  <w:style w:type="character" w:customStyle="1" w:styleId="a5">
    <w:name w:val="Звичайни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4"/>
    <w:uiPriority w:val="99"/>
    <w:locked/>
    <w:rsid w:val="00D902A6"/>
    <w:rPr>
      <w:sz w:val="24"/>
      <w:szCs w:val="24"/>
      <w:lang w:val="ru-RU" w:eastAsia="ru-RU"/>
    </w:rPr>
  </w:style>
  <w:style w:type="character" w:customStyle="1" w:styleId="10">
    <w:name w:val="Заголовок 1 Знак"/>
    <w:aliases w:val="Введение... Знак1,Б1 Знак,Heading 1iz Знак,Б11 Знак,Document Header1 Знак,H1 Знак,Введение... Знак Знак"/>
    <w:link w:val="1"/>
    <w:uiPriority w:val="99"/>
    <w:locked/>
    <w:rsid w:val="003145C1"/>
    <w:rPr>
      <w:rFonts w:ascii="Times New Roman CYR" w:hAnsi="Times New Roman CYR" w:cs="Times New Roman CYR"/>
      <w:sz w:val="24"/>
      <w:szCs w:val="24"/>
      <w:lang w:val="ru-RU" w:eastAsia="ru-RU"/>
    </w:rPr>
  </w:style>
  <w:style w:type="paragraph" w:styleId="a6">
    <w:name w:val="No Spacing"/>
    <w:uiPriority w:val="99"/>
    <w:qFormat/>
    <w:rsid w:val="00EA5C5F"/>
    <w:rPr>
      <w:rFonts w:ascii="Calibri" w:hAnsi="Calibri" w:cs="Calibri"/>
      <w:sz w:val="22"/>
      <w:szCs w:val="22"/>
      <w:lang w:eastAsia="en-US"/>
    </w:rPr>
  </w:style>
  <w:style w:type="paragraph" w:styleId="HTML">
    <w:name w:val="HTML Preformatted"/>
    <w:basedOn w:val="a"/>
    <w:link w:val="HTML0"/>
    <w:uiPriority w:val="99"/>
    <w:rsid w:val="00FB26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rPr>
  </w:style>
  <w:style w:type="character" w:customStyle="1" w:styleId="HTMLPreformattedChar">
    <w:name w:val="HTML Preformatted Char"/>
    <w:uiPriority w:val="99"/>
    <w:semiHidden/>
    <w:locked/>
    <w:rsid w:val="000676EC"/>
    <w:rPr>
      <w:rFonts w:ascii="Courier New" w:hAnsi="Courier New" w:cs="Courier New"/>
      <w:sz w:val="20"/>
      <w:szCs w:val="20"/>
    </w:rPr>
  </w:style>
  <w:style w:type="character" w:customStyle="1" w:styleId="HTML0">
    <w:name w:val="Стандартний HTML Знак"/>
    <w:link w:val="HTML"/>
    <w:uiPriority w:val="99"/>
    <w:locked/>
    <w:rsid w:val="00FB2639"/>
    <w:rPr>
      <w:rFonts w:ascii="Courier New" w:hAnsi="Courier New" w:cs="Courier New"/>
      <w:color w:val="000000"/>
      <w:sz w:val="18"/>
      <w:szCs w:val="18"/>
      <w:lang w:val="ru-RU" w:eastAsia="ru-RU"/>
    </w:rPr>
  </w:style>
  <w:style w:type="character" w:customStyle="1" w:styleId="HTMLPreformattedChar2">
    <w:name w:val="HTML Preformatted Char2"/>
    <w:uiPriority w:val="99"/>
    <w:locked/>
    <w:rsid w:val="00021048"/>
    <w:rPr>
      <w:rFonts w:ascii="Courier New" w:hAnsi="Courier New" w:cs="Courier New"/>
      <w:color w:val="000000"/>
      <w:sz w:val="18"/>
      <w:szCs w:val="18"/>
    </w:rPr>
  </w:style>
  <w:style w:type="paragraph" w:styleId="a7">
    <w:name w:val="Body Text"/>
    <w:basedOn w:val="a"/>
    <w:link w:val="a8"/>
    <w:uiPriority w:val="99"/>
    <w:rsid w:val="00021048"/>
    <w:pPr>
      <w:spacing w:after="120" w:line="276" w:lineRule="auto"/>
    </w:pPr>
    <w:rPr>
      <w:rFonts w:ascii="Calibri" w:hAnsi="Calibri" w:cs="Calibri"/>
      <w:sz w:val="22"/>
      <w:szCs w:val="22"/>
      <w:lang w:eastAsia="en-US"/>
    </w:rPr>
  </w:style>
  <w:style w:type="character" w:customStyle="1" w:styleId="BodyTextChar">
    <w:name w:val="Body Text Char"/>
    <w:uiPriority w:val="99"/>
    <w:semiHidden/>
    <w:locked/>
    <w:rsid w:val="000676EC"/>
    <w:rPr>
      <w:sz w:val="24"/>
      <w:szCs w:val="24"/>
    </w:rPr>
  </w:style>
  <w:style w:type="character" w:customStyle="1" w:styleId="a8">
    <w:name w:val="Основний текст Знак"/>
    <w:link w:val="a7"/>
    <w:uiPriority w:val="99"/>
    <w:locked/>
    <w:rsid w:val="00021048"/>
    <w:rPr>
      <w:rFonts w:ascii="Calibri" w:hAnsi="Calibri" w:cs="Calibri"/>
      <w:sz w:val="22"/>
      <w:szCs w:val="22"/>
      <w:lang w:val="uk-UA" w:eastAsia="en-US"/>
    </w:rPr>
  </w:style>
  <w:style w:type="character" w:customStyle="1" w:styleId="FontStyle">
    <w:name w:val="Font Style"/>
    <w:uiPriority w:val="99"/>
    <w:rsid w:val="00021048"/>
    <w:rPr>
      <w:color w:val="000000"/>
      <w:sz w:val="20"/>
      <w:szCs w:val="20"/>
    </w:rPr>
  </w:style>
  <w:style w:type="table" w:styleId="31">
    <w:name w:val="Table Simple 3"/>
    <w:basedOn w:val="a1"/>
    <w:uiPriority w:val="99"/>
    <w:rsid w:val="00754250"/>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paragraph" w:customStyle="1" w:styleId="Default">
    <w:name w:val="Default"/>
    <w:uiPriority w:val="99"/>
    <w:rsid w:val="00477151"/>
    <w:pPr>
      <w:autoSpaceDE w:val="0"/>
      <w:autoSpaceDN w:val="0"/>
      <w:adjustRightInd w:val="0"/>
    </w:pPr>
    <w:rPr>
      <w:color w:val="000000"/>
      <w:sz w:val="24"/>
      <w:szCs w:val="24"/>
      <w:lang w:eastAsia="en-US"/>
    </w:rPr>
  </w:style>
  <w:style w:type="table" w:styleId="a9">
    <w:name w:val="Table Contemporary"/>
    <w:basedOn w:val="a1"/>
    <w:uiPriority w:val="99"/>
    <w:rsid w:val="004F7447"/>
    <w:tblPr>
      <w:tblStyleRowBandSize w:val="1"/>
      <w:tblBorders>
        <w:insideH w:val="single" w:sz="18" w:space="0" w:color="FFFFFF"/>
        <w:insideV w:val="single" w:sz="18" w:space="0" w:color="FFFFFF"/>
      </w:tblBorders>
    </w:tblPr>
    <w:tblStylePr w:type="firstRow">
      <w:tblPr/>
      <w:tcPr>
        <w:shd w:val="clear" w:color="auto" w:fill="595959"/>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character" w:styleId="aa">
    <w:name w:val="Hyperlink"/>
    <w:uiPriority w:val="99"/>
    <w:rsid w:val="00523A07"/>
    <w:rPr>
      <w:color w:val="0000FF"/>
      <w:u w:val="single"/>
    </w:rPr>
  </w:style>
  <w:style w:type="character" w:customStyle="1" w:styleId="rvts46">
    <w:name w:val="rvts46"/>
    <w:basedOn w:val="a0"/>
    <w:uiPriority w:val="99"/>
    <w:rsid w:val="000975A8"/>
  </w:style>
  <w:style w:type="character" w:styleId="ab">
    <w:name w:val="Strong"/>
    <w:uiPriority w:val="99"/>
    <w:qFormat/>
    <w:locked/>
    <w:rsid w:val="007D225E"/>
    <w:rPr>
      <w:b/>
      <w:bCs/>
    </w:rPr>
  </w:style>
  <w:style w:type="paragraph" w:customStyle="1" w:styleId="11">
    <w:name w:val="Обычный1"/>
    <w:rsid w:val="00F054D0"/>
    <w:rPr>
      <w:sz w:val="24"/>
      <w:szCs w:val="24"/>
      <w:lang w:eastAsia="ru-RU"/>
    </w:rPr>
  </w:style>
  <w:style w:type="paragraph" w:styleId="ac">
    <w:name w:val="Title"/>
    <w:basedOn w:val="11"/>
    <w:next w:val="11"/>
    <w:link w:val="ad"/>
    <w:uiPriority w:val="99"/>
    <w:qFormat/>
    <w:locked/>
    <w:rsid w:val="00F054D0"/>
    <w:pPr>
      <w:keepNext/>
      <w:keepLines/>
      <w:spacing w:before="480" w:after="120"/>
    </w:pPr>
    <w:rPr>
      <w:b/>
      <w:bCs/>
      <w:sz w:val="72"/>
      <w:szCs w:val="72"/>
    </w:rPr>
  </w:style>
  <w:style w:type="character" w:customStyle="1" w:styleId="ad">
    <w:name w:val="Назва Знак"/>
    <w:link w:val="ac"/>
    <w:uiPriority w:val="99"/>
    <w:locked/>
    <w:rsid w:val="00CB184D"/>
    <w:rPr>
      <w:rFonts w:ascii="Cambria" w:hAnsi="Cambria" w:cs="Cambria"/>
      <w:b/>
      <w:bCs/>
      <w:kern w:val="28"/>
      <w:sz w:val="32"/>
      <w:szCs w:val="32"/>
      <w:lang w:val="uk-UA"/>
    </w:rPr>
  </w:style>
  <w:style w:type="paragraph" w:styleId="ae">
    <w:name w:val="Subtitle"/>
    <w:basedOn w:val="a"/>
    <w:next w:val="a"/>
    <w:link w:val="af"/>
    <w:uiPriority w:val="99"/>
    <w:qFormat/>
    <w:locked/>
    <w:rsid w:val="00F054D0"/>
    <w:pPr>
      <w:keepNext/>
      <w:keepLines/>
      <w:spacing w:before="360" w:after="80"/>
    </w:pPr>
    <w:rPr>
      <w:rFonts w:ascii="Georgia" w:hAnsi="Georgia" w:cs="Georgia"/>
      <w:i/>
      <w:iCs/>
      <w:color w:val="666666"/>
      <w:sz w:val="48"/>
      <w:szCs w:val="48"/>
    </w:rPr>
  </w:style>
  <w:style w:type="character" w:customStyle="1" w:styleId="af">
    <w:name w:val="Підзаголовок Знак"/>
    <w:link w:val="ae"/>
    <w:uiPriority w:val="99"/>
    <w:locked/>
    <w:rsid w:val="00CB184D"/>
    <w:rPr>
      <w:rFonts w:ascii="Cambria" w:hAnsi="Cambria" w:cs="Cambria"/>
      <w:sz w:val="24"/>
      <w:szCs w:val="24"/>
      <w:lang w:val="uk-UA"/>
    </w:rPr>
  </w:style>
  <w:style w:type="table" w:customStyle="1" w:styleId="af0">
    <w:name w:val="Стиль"/>
    <w:uiPriority w:val="99"/>
    <w:rsid w:val="00F054D0"/>
    <w:rPr>
      <w:lang w:val="ru-RU" w:eastAsia="ru-RU"/>
    </w:rPr>
    <w:tblPr>
      <w:tblStyleRowBandSize w:val="1"/>
      <w:tblStyleColBandSize w:val="1"/>
      <w:tblCellMar>
        <w:top w:w="0" w:type="dxa"/>
        <w:left w:w="115" w:type="dxa"/>
        <w:bottom w:w="0" w:type="dxa"/>
        <w:right w:w="115" w:type="dxa"/>
      </w:tblCellMar>
    </w:tblPr>
  </w:style>
  <w:style w:type="table" w:customStyle="1" w:styleId="18">
    <w:name w:val="Стиль18"/>
    <w:uiPriority w:val="99"/>
    <w:rsid w:val="00F054D0"/>
    <w:rPr>
      <w:lang w:val="ru-RU" w:eastAsia="ru-RU"/>
    </w:rPr>
    <w:tblPr>
      <w:tblStyleRowBandSize w:val="1"/>
      <w:tblStyleColBandSize w:val="1"/>
      <w:tblCellMar>
        <w:top w:w="0" w:type="dxa"/>
        <w:left w:w="115" w:type="dxa"/>
        <w:bottom w:w="0" w:type="dxa"/>
        <w:right w:w="115" w:type="dxa"/>
      </w:tblCellMar>
    </w:tblPr>
  </w:style>
  <w:style w:type="table" w:customStyle="1" w:styleId="17">
    <w:name w:val="Стиль17"/>
    <w:uiPriority w:val="99"/>
    <w:rsid w:val="00F054D0"/>
    <w:rPr>
      <w:lang w:val="ru-RU" w:eastAsia="ru-RU"/>
    </w:rPr>
    <w:tblPr>
      <w:tblStyleRowBandSize w:val="1"/>
      <w:tblStyleColBandSize w:val="1"/>
      <w:tblCellMar>
        <w:top w:w="0" w:type="dxa"/>
        <w:left w:w="115" w:type="dxa"/>
        <w:bottom w:w="0" w:type="dxa"/>
        <w:right w:w="115" w:type="dxa"/>
      </w:tblCellMar>
    </w:tblPr>
  </w:style>
  <w:style w:type="table" w:customStyle="1" w:styleId="16">
    <w:name w:val="Стиль16"/>
    <w:uiPriority w:val="99"/>
    <w:rsid w:val="00F054D0"/>
    <w:rPr>
      <w:lang w:val="ru-RU" w:eastAsia="ru-RU"/>
    </w:rPr>
    <w:tblPr>
      <w:tblStyleRowBandSize w:val="1"/>
      <w:tblStyleColBandSize w:val="1"/>
      <w:tblCellMar>
        <w:top w:w="0" w:type="dxa"/>
        <w:left w:w="115" w:type="dxa"/>
        <w:bottom w:w="0" w:type="dxa"/>
        <w:right w:w="115" w:type="dxa"/>
      </w:tblCellMar>
    </w:tblPr>
  </w:style>
  <w:style w:type="table" w:customStyle="1" w:styleId="15">
    <w:name w:val="Стиль15"/>
    <w:uiPriority w:val="99"/>
    <w:rsid w:val="00F054D0"/>
    <w:rPr>
      <w:lang w:val="ru-RU" w:eastAsia="ru-RU"/>
    </w:rPr>
    <w:tblPr>
      <w:tblStyleRowBandSize w:val="1"/>
      <w:tblStyleColBandSize w:val="1"/>
      <w:tblCellMar>
        <w:top w:w="0" w:type="dxa"/>
        <w:left w:w="115" w:type="dxa"/>
        <w:bottom w:w="0" w:type="dxa"/>
        <w:right w:w="115" w:type="dxa"/>
      </w:tblCellMar>
    </w:tblPr>
  </w:style>
  <w:style w:type="table" w:customStyle="1" w:styleId="14">
    <w:name w:val="Стиль14"/>
    <w:uiPriority w:val="99"/>
    <w:rsid w:val="00F054D0"/>
    <w:rPr>
      <w:lang w:val="ru-RU" w:eastAsia="ru-RU"/>
    </w:rPr>
    <w:tblPr>
      <w:tblStyleRowBandSize w:val="1"/>
      <w:tblStyleColBandSize w:val="1"/>
      <w:tblCellMar>
        <w:top w:w="0" w:type="dxa"/>
        <w:left w:w="115" w:type="dxa"/>
        <w:bottom w:w="0" w:type="dxa"/>
        <w:right w:w="115" w:type="dxa"/>
      </w:tblCellMar>
    </w:tblPr>
  </w:style>
  <w:style w:type="table" w:customStyle="1" w:styleId="13">
    <w:name w:val="Стиль13"/>
    <w:uiPriority w:val="99"/>
    <w:rsid w:val="00F054D0"/>
    <w:rPr>
      <w:lang w:val="ru-RU" w:eastAsia="ru-RU"/>
    </w:rPr>
    <w:tblPr>
      <w:tblStyleRowBandSize w:val="1"/>
      <w:tblStyleColBandSize w:val="1"/>
      <w:tblCellMar>
        <w:top w:w="0" w:type="dxa"/>
        <w:left w:w="115" w:type="dxa"/>
        <w:bottom w:w="0" w:type="dxa"/>
        <w:right w:w="115" w:type="dxa"/>
      </w:tblCellMar>
    </w:tblPr>
  </w:style>
  <w:style w:type="table" w:customStyle="1" w:styleId="120">
    <w:name w:val="Стиль12"/>
    <w:uiPriority w:val="99"/>
    <w:rsid w:val="00F054D0"/>
    <w:rPr>
      <w:lang w:val="ru-RU" w:eastAsia="ru-RU"/>
    </w:rPr>
    <w:tblPr>
      <w:tblStyleRowBandSize w:val="1"/>
      <w:tblStyleColBandSize w:val="1"/>
      <w:tblCellMar>
        <w:top w:w="0" w:type="dxa"/>
        <w:left w:w="115" w:type="dxa"/>
        <w:bottom w:w="0" w:type="dxa"/>
        <w:right w:w="115" w:type="dxa"/>
      </w:tblCellMar>
    </w:tblPr>
  </w:style>
  <w:style w:type="table" w:customStyle="1" w:styleId="110">
    <w:name w:val="Стиль11"/>
    <w:uiPriority w:val="99"/>
    <w:rsid w:val="00F054D0"/>
    <w:rPr>
      <w:lang w:val="ru-RU" w:eastAsia="ru-RU"/>
    </w:rPr>
    <w:tblPr>
      <w:tblStyleRowBandSize w:val="1"/>
      <w:tblStyleColBandSize w:val="1"/>
      <w:tblCellMar>
        <w:top w:w="0" w:type="dxa"/>
        <w:left w:w="115" w:type="dxa"/>
        <w:bottom w:w="0" w:type="dxa"/>
        <w:right w:w="115" w:type="dxa"/>
      </w:tblCellMar>
    </w:tblPr>
  </w:style>
  <w:style w:type="table" w:customStyle="1" w:styleId="100">
    <w:name w:val="Стиль10"/>
    <w:uiPriority w:val="99"/>
    <w:rsid w:val="00F054D0"/>
    <w:rPr>
      <w:lang w:val="ru-RU" w:eastAsia="ru-RU"/>
    </w:rPr>
    <w:tblPr>
      <w:tblStyleRowBandSize w:val="1"/>
      <w:tblStyleColBandSize w:val="1"/>
      <w:tblCellMar>
        <w:top w:w="0" w:type="dxa"/>
        <w:left w:w="115" w:type="dxa"/>
        <w:bottom w:w="0" w:type="dxa"/>
        <w:right w:w="115" w:type="dxa"/>
      </w:tblCellMar>
    </w:tblPr>
  </w:style>
  <w:style w:type="table" w:customStyle="1" w:styleId="91">
    <w:name w:val="Стиль9"/>
    <w:uiPriority w:val="99"/>
    <w:rsid w:val="00F054D0"/>
    <w:rPr>
      <w:lang w:val="ru-RU" w:eastAsia="ru-RU"/>
    </w:rPr>
    <w:tblPr>
      <w:tblStyleRowBandSize w:val="1"/>
      <w:tblStyleColBandSize w:val="1"/>
      <w:tblCellMar>
        <w:top w:w="0" w:type="dxa"/>
        <w:left w:w="115" w:type="dxa"/>
        <w:bottom w:w="0" w:type="dxa"/>
        <w:right w:w="115" w:type="dxa"/>
      </w:tblCellMar>
    </w:tblPr>
  </w:style>
  <w:style w:type="table" w:customStyle="1" w:styleId="81">
    <w:name w:val="Стиль8"/>
    <w:uiPriority w:val="99"/>
    <w:rsid w:val="00F054D0"/>
    <w:rPr>
      <w:lang w:val="ru-RU" w:eastAsia="ru-RU"/>
    </w:rPr>
    <w:tblPr>
      <w:tblStyleRowBandSize w:val="1"/>
      <w:tblStyleColBandSize w:val="1"/>
      <w:tblCellMar>
        <w:top w:w="0" w:type="dxa"/>
        <w:left w:w="115" w:type="dxa"/>
        <w:bottom w:w="0" w:type="dxa"/>
        <w:right w:w="115" w:type="dxa"/>
      </w:tblCellMar>
    </w:tblPr>
  </w:style>
  <w:style w:type="table" w:customStyle="1" w:styleId="71">
    <w:name w:val="Стиль7"/>
    <w:uiPriority w:val="99"/>
    <w:rsid w:val="00F054D0"/>
    <w:rPr>
      <w:lang w:val="ru-RU" w:eastAsia="ru-RU"/>
    </w:rPr>
    <w:tblPr>
      <w:tblStyleRowBandSize w:val="1"/>
      <w:tblStyleColBandSize w:val="1"/>
      <w:tblCellMar>
        <w:top w:w="0" w:type="dxa"/>
        <w:left w:w="115" w:type="dxa"/>
        <w:bottom w:w="0" w:type="dxa"/>
        <w:right w:w="115" w:type="dxa"/>
      </w:tblCellMar>
    </w:tblPr>
  </w:style>
  <w:style w:type="table" w:customStyle="1" w:styleId="61">
    <w:name w:val="Стиль6"/>
    <w:uiPriority w:val="99"/>
    <w:rsid w:val="00F054D0"/>
    <w:rPr>
      <w:lang w:val="ru-RU" w:eastAsia="ru-RU"/>
    </w:rPr>
    <w:tblPr>
      <w:tblStyleRowBandSize w:val="1"/>
      <w:tblStyleColBandSize w:val="1"/>
      <w:tblCellMar>
        <w:top w:w="0" w:type="dxa"/>
        <w:left w:w="115" w:type="dxa"/>
        <w:bottom w:w="0" w:type="dxa"/>
        <w:right w:w="115" w:type="dxa"/>
      </w:tblCellMar>
    </w:tblPr>
  </w:style>
  <w:style w:type="table" w:customStyle="1" w:styleId="51">
    <w:name w:val="Стиль5"/>
    <w:uiPriority w:val="99"/>
    <w:rsid w:val="00F054D0"/>
    <w:rPr>
      <w:lang w:val="ru-RU" w:eastAsia="ru-RU"/>
    </w:rPr>
    <w:tblPr>
      <w:tblStyleRowBandSize w:val="1"/>
      <w:tblStyleColBandSize w:val="1"/>
      <w:tblCellMar>
        <w:top w:w="0" w:type="dxa"/>
        <w:left w:w="115" w:type="dxa"/>
        <w:bottom w:w="0" w:type="dxa"/>
        <w:right w:w="115" w:type="dxa"/>
      </w:tblCellMar>
    </w:tblPr>
  </w:style>
  <w:style w:type="table" w:customStyle="1" w:styleId="41">
    <w:name w:val="Стиль4"/>
    <w:uiPriority w:val="99"/>
    <w:rsid w:val="00F054D0"/>
    <w:rPr>
      <w:lang w:val="ru-RU" w:eastAsia="ru-RU"/>
    </w:rPr>
    <w:tblPr>
      <w:tblStyleRowBandSize w:val="1"/>
      <w:tblStyleColBandSize w:val="1"/>
      <w:tblCellMar>
        <w:top w:w="0" w:type="dxa"/>
        <w:left w:w="115" w:type="dxa"/>
        <w:bottom w:w="0" w:type="dxa"/>
        <w:right w:w="115" w:type="dxa"/>
      </w:tblCellMar>
    </w:tblPr>
  </w:style>
  <w:style w:type="table" w:customStyle="1" w:styleId="32">
    <w:name w:val="Стиль3"/>
    <w:uiPriority w:val="99"/>
    <w:rsid w:val="00F054D0"/>
    <w:rPr>
      <w:lang w:val="ru-RU" w:eastAsia="ru-RU"/>
    </w:rPr>
    <w:tblPr>
      <w:tblStyleRowBandSize w:val="1"/>
      <w:tblStyleColBandSize w:val="1"/>
      <w:tblCellMar>
        <w:top w:w="0" w:type="dxa"/>
        <w:left w:w="115" w:type="dxa"/>
        <w:bottom w:w="0" w:type="dxa"/>
        <w:right w:w="115" w:type="dxa"/>
      </w:tblCellMar>
    </w:tblPr>
  </w:style>
  <w:style w:type="table" w:customStyle="1" w:styleId="21">
    <w:name w:val="Стиль2"/>
    <w:uiPriority w:val="99"/>
    <w:rsid w:val="00F054D0"/>
    <w:rPr>
      <w:lang w:val="ru-RU" w:eastAsia="ru-RU"/>
    </w:rPr>
    <w:tblPr>
      <w:tblStyleRowBandSize w:val="1"/>
      <w:tblStyleColBandSize w:val="1"/>
      <w:tblCellMar>
        <w:top w:w="0" w:type="dxa"/>
        <w:left w:w="115" w:type="dxa"/>
        <w:bottom w:w="0" w:type="dxa"/>
        <w:right w:w="115" w:type="dxa"/>
      </w:tblCellMar>
    </w:tblPr>
  </w:style>
  <w:style w:type="table" w:customStyle="1" w:styleId="19">
    <w:name w:val="Стиль1"/>
    <w:uiPriority w:val="99"/>
    <w:rsid w:val="00F054D0"/>
    <w:rPr>
      <w:lang w:val="ru-RU" w:eastAsia="ru-RU"/>
    </w:rPr>
    <w:tblPr>
      <w:tblStyleRowBandSize w:val="1"/>
      <w:tblStyleColBandSize w:val="1"/>
      <w:tblCellMar>
        <w:top w:w="0" w:type="dxa"/>
        <w:left w:w="115" w:type="dxa"/>
        <w:bottom w:w="0" w:type="dxa"/>
        <w:right w:w="115" w:type="dxa"/>
      </w:tblCellMar>
    </w:tblPr>
  </w:style>
  <w:style w:type="character" w:customStyle="1" w:styleId="1a">
    <w:name w:val="Заголовок №1_"/>
    <w:link w:val="1b"/>
    <w:uiPriority w:val="99"/>
    <w:locked/>
    <w:rsid w:val="00FB2BB4"/>
    <w:rPr>
      <w:b/>
      <w:bCs/>
      <w:shd w:val="clear" w:color="auto" w:fill="FFFFFF"/>
    </w:rPr>
  </w:style>
  <w:style w:type="paragraph" w:customStyle="1" w:styleId="1b">
    <w:name w:val="Заголовок №1"/>
    <w:basedOn w:val="a"/>
    <w:link w:val="1a"/>
    <w:uiPriority w:val="99"/>
    <w:rsid w:val="00FB2BB4"/>
    <w:pPr>
      <w:widowControl w:val="0"/>
      <w:shd w:val="clear" w:color="auto" w:fill="FFFFFF"/>
      <w:spacing w:line="240" w:lineRule="atLeast"/>
      <w:jc w:val="center"/>
      <w:outlineLvl w:val="0"/>
    </w:pPr>
    <w:rPr>
      <w:b/>
      <w:bCs/>
      <w:sz w:val="20"/>
      <w:szCs w:val="20"/>
      <w:lang w:eastAsia="uk-UA"/>
    </w:rPr>
  </w:style>
  <w:style w:type="paragraph" w:styleId="af1">
    <w:name w:val="Body Text Indent"/>
    <w:basedOn w:val="a"/>
    <w:link w:val="af2"/>
    <w:uiPriority w:val="99"/>
    <w:unhideWhenUsed/>
    <w:rsid w:val="00FB2BB4"/>
    <w:pPr>
      <w:spacing w:after="120" w:line="276" w:lineRule="auto"/>
      <w:ind w:left="283"/>
    </w:pPr>
    <w:rPr>
      <w:rFonts w:ascii="Calibri" w:eastAsia="Calibri" w:hAnsi="Calibri"/>
      <w:sz w:val="22"/>
      <w:szCs w:val="22"/>
      <w:lang w:val="ru-RU" w:eastAsia="en-US"/>
    </w:rPr>
  </w:style>
  <w:style w:type="character" w:customStyle="1" w:styleId="af2">
    <w:name w:val="Основний текст з відступом Знак"/>
    <w:link w:val="af1"/>
    <w:uiPriority w:val="99"/>
    <w:rsid w:val="00FB2BB4"/>
    <w:rPr>
      <w:rFonts w:ascii="Calibri" w:eastAsia="Calibri" w:hAnsi="Calibri"/>
      <w:sz w:val="22"/>
      <w:szCs w:val="22"/>
      <w:lang w:val="ru-RU" w:eastAsia="en-US"/>
    </w:rPr>
  </w:style>
  <w:style w:type="paragraph" w:styleId="af3">
    <w:name w:val="List Paragraph"/>
    <w:basedOn w:val="a"/>
    <w:uiPriority w:val="34"/>
    <w:qFormat/>
    <w:rsid w:val="00FB2BB4"/>
    <w:pPr>
      <w:spacing w:after="200" w:line="276" w:lineRule="auto"/>
      <w:ind w:left="720"/>
      <w:contextualSpacing/>
    </w:pPr>
    <w:rPr>
      <w:rFonts w:ascii="Calibri" w:eastAsia="Calibri" w:hAnsi="Calibri"/>
      <w:sz w:val="22"/>
      <w:szCs w:val="22"/>
      <w:lang w:val="ru-RU" w:eastAsia="en-US"/>
    </w:rPr>
  </w:style>
  <w:style w:type="character" w:customStyle="1" w:styleId="22">
    <w:name w:val="Основний текст (2)_"/>
    <w:link w:val="210"/>
    <w:uiPriority w:val="99"/>
    <w:locked/>
    <w:rsid w:val="00FB2BB4"/>
    <w:rPr>
      <w:shd w:val="clear" w:color="auto" w:fill="FFFFFF"/>
    </w:rPr>
  </w:style>
  <w:style w:type="paragraph" w:customStyle="1" w:styleId="210">
    <w:name w:val="Основний текст (2)1"/>
    <w:basedOn w:val="a"/>
    <w:link w:val="22"/>
    <w:uiPriority w:val="99"/>
    <w:rsid w:val="00FB2BB4"/>
    <w:pPr>
      <w:widowControl w:val="0"/>
      <w:shd w:val="clear" w:color="auto" w:fill="FFFFFF"/>
      <w:spacing w:line="288" w:lineRule="exact"/>
      <w:ind w:hanging="340"/>
      <w:jc w:val="both"/>
    </w:pPr>
    <w:rPr>
      <w:sz w:val="20"/>
      <w:szCs w:val="20"/>
      <w:lang w:eastAsia="uk-UA"/>
    </w:rPr>
  </w:style>
  <w:style w:type="character" w:customStyle="1" w:styleId="70">
    <w:name w:val="Заголовок 7 Знак"/>
    <w:link w:val="7"/>
    <w:uiPriority w:val="99"/>
    <w:rsid w:val="004C0A40"/>
    <w:rPr>
      <w:b/>
      <w:bCs/>
      <w:lang w:eastAsia="ru-RU"/>
    </w:rPr>
  </w:style>
  <w:style w:type="character" w:customStyle="1" w:styleId="80">
    <w:name w:val="Заголовок 8 Знак"/>
    <w:link w:val="8"/>
    <w:uiPriority w:val="99"/>
    <w:rsid w:val="004C0A40"/>
    <w:rPr>
      <w:b/>
      <w:bCs/>
      <w:lang w:eastAsia="ru-RU"/>
    </w:rPr>
  </w:style>
  <w:style w:type="character" w:customStyle="1" w:styleId="90">
    <w:name w:val="Заголовок 9 Знак"/>
    <w:link w:val="9"/>
    <w:uiPriority w:val="99"/>
    <w:rsid w:val="004C0A40"/>
    <w:rPr>
      <w:i/>
      <w:iCs/>
      <w:lang w:eastAsia="ru-RU"/>
    </w:rPr>
  </w:style>
  <w:style w:type="paragraph" w:styleId="af4">
    <w:name w:val="Balloon Text"/>
    <w:basedOn w:val="a"/>
    <w:link w:val="af5"/>
    <w:uiPriority w:val="99"/>
    <w:semiHidden/>
    <w:rsid w:val="004C0A40"/>
    <w:rPr>
      <w:rFonts w:ascii="Tahoma" w:eastAsia="Calibri" w:hAnsi="Tahoma" w:cs="Tahoma"/>
      <w:sz w:val="16"/>
      <w:szCs w:val="16"/>
      <w:lang w:val="ru-RU" w:eastAsia="en-US"/>
    </w:rPr>
  </w:style>
  <w:style w:type="character" w:customStyle="1" w:styleId="af5">
    <w:name w:val="Текст у виносці Знак"/>
    <w:link w:val="af4"/>
    <w:uiPriority w:val="99"/>
    <w:semiHidden/>
    <w:rsid w:val="004C0A40"/>
    <w:rPr>
      <w:rFonts w:ascii="Tahoma" w:eastAsia="Calibri" w:hAnsi="Tahoma" w:cs="Tahoma"/>
      <w:sz w:val="16"/>
      <w:szCs w:val="16"/>
      <w:lang w:val="ru-RU" w:eastAsia="en-US"/>
    </w:rPr>
  </w:style>
  <w:style w:type="character" w:customStyle="1" w:styleId="33">
    <w:name w:val="Основний текст (3)_"/>
    <w:link w:val="310"/>
    <w:uiPriority w:val="99"/>
    <w:locked/>
    <w:rsid w:val="004C0A40"/>
    <w:rPr>
      <w:b/>
      <w:bCs/>
      <w:shd w:val="clear" w:color="auto" w:fill="FFFFFF"/>
    </w:rPr>
  </w:style>
  <w:style w:type="character" w:customStyle="1" w:styleId="20pt">
    <w:name w:val="Основний текст (2) + Інтервал 0 pt"/>
    <w:uiPriority w:val="99"/>
    <w:rsid w:val="004C0A40"/>
    <w:rPr>
      <w:rFonts w:ascii="Times New Roman" w:hAnsi="Times New Roman" w:cs="Times New Roman"/>
      <w:spacing w:val="-10"/>
      <w:sz w:val="22"/>
      <w:szCs w:val="22"/>
      <w:u w:val="none"/>
      <w:shd w:val="clear" w:color="auto" w:fill="FFFFFF"/>
    </w:rPr>
  </w:style>
  <w:style w:type="character" w:customStyle="1" w:styleId="2Tahoma">
    <w:name w:val="Основний текст (2) + Tahoma"/>
    <w:aliases w:val="10 pt"/>
    <w:uiPriority w:val="99"/>
    <w:rsid w:val="004C0A40"/>
    <w:rPr>
      <w:rFonts w:ascii="Tahoma" w:hAnsi="Tahoma" w:cs="Tahoma"/>
      <w:sz w:val="20"/>
      <w:szCs w:val="20"/>
      <w:u w:val="none"/>
      <w:shd w:val="clear" w:color="auto" w:fill="FFFFFF"/>
    </w:rPr>
  </w:style>
  <w:style w:type="character" w:customStyle="1" w:styleId="42">
    <w:name w:val="Основний текст (4)_"/>
    <w:link w:val="43"/>
    <w:uiPriority w:val="99"/>
    <w:locked/>
    <w:rsid w:val="004C0A40"/>
    <w:rPr>
      <w:shd w:val="clear" w:color="auto" w:fill="FFFFFF"/>
    </w:rPr>
  </w:style>
  <w:style w:type="character" w:customStyle="1" w:styleId="121">
    <w:name w:val="Заголовок №1 (2)_"/>
    <w:link w:val="122"/>
    <w:uiPriority w:val="99"/>
    <w:locked/>
    <w:rsid w:val="004C0A40"/>
    <w:rPr>
      <w:shd w:val="clear" w:color="auto" w:fill="FFFFFF"/>
    </w:rPr>
  </w:style>
  <w:style w:type="character" w:customStyle="1" w:styleId="72">
    <w:name w:val="Основний текст (7)_"/>
    <w:link w:val="73"/>
    <w:uiPriority w:val="99"/>
    <w:locked/>
    <w:rsid w:val="004C0A40"/>
    <w:rPr>
      <w:shd w:val="clear" w:color="auto" w:fill="FFFFFF"/>
    </w:rPr>
  </w:style>
  <w:style w:type="paragraph" w:customStyle="1" w:styleId="310">
    <w:name w:val="Основний текст (3)1"/>
    <w:basedOn w:val="a"/>
    <w:link w:val="33"/>
    <w:uiPriority w:val="99"/>
    <w:rsid w:val="004C0A40"/>
    <w:pPr>
      <w:widowControl w:val="0"/>
      <w:shd w:val="clear" w:color="auto" w:fill="FFFFFF"/>
      <w:spacing w:line="240" w:lineRule="atLeast"/>
    </w:pPr>
    <w:rPr>
      <w:b/>
      <w:bCs/>
      <w:sz w:val="20"/>
      <w:szCs w:val="20"/>
      <w:lang w:eastAsia="uk-UA"/>
    </w:rPr>
  </w:style>
  <w:style w:type="paragraph" w:customStyle="1" w:styleId="43">
    <w:name w:val="Основний текст (4)"/>
    <w:basedOn w:val="a"/>
    <w:link w:val="42"/>
    <w:uiPriority w:val="99"/>
    <w:rsid w:val="004C0A40"/>
    <w:pPr>
      <w:widowControl w:val="0"/>
      <w:shd w:val="clear" w:color="auto" w:fill="FFFFFF"/>
      <w:spacing w:line="240" w:lineRule="atLeast"/>
    </w:pPr>
    <w:rPr>
      <w:sz w:val="20"/>
      <w:szCs w:val="20"/>
      <w:lang w:eastAsia="uk-UA"/>
    </w:rPr>
  </w:style>
  <w:style w:type="paragraph" w:customStyle="1" w:styleId="122">
    <w:name w:val="Заголовок №1 (2)"/>
    <w:basedOn w:val="a"/>
    <w:link w:val="121"/>
    <w:uiPriority w:val="99"/>
    <w:rsid w:val="004C0A40"/>
    <w:pPr>
      <w:widowControl w:val="0"/>
      <w:shd w:val="clear" w:color="auto" w:fill="FFFFFF"/>
      <w:spacing w:line="240" w:lineRule="atLeast"/>
      <w:jc w:val="center"/>
      <w:outlineLvl w:val="0"/>
    </w:pPr>
    <w:rPr>
      <w:sz w:val="20"/>
      <w:szCs w:val="20"/>
      <w:lang w:eastAsia="uk-UA"/>
    </w:rPr>
  </w:style>
  <w:style w:type="paragraph" w:customStyle="1" w:styleId="73">
    <w:name w:val="Основний текст (7)"/>
    <w:basedOn w:val="a"/>
    <w:link w:val="72"/>
    <w:uiPriority w:val="99"/>
    <w:rsid w:val="004C0A40"/>
    <w:pPr>
      <w:widowControl w:val="0"/>
      <w:shd w:val="clear" w:color="auto" w:fill="FFFFFF"/>
      <w:spacing w:line="295" w:lineRule="exact"/>
      <w:jc w:val="both"/>
    </w:pPr>
    <w:rPr>
      <w:sz w:val="20"/>
      <w:szCs w:val="20"/>
      <w:lang w:eastAsia="uk-UA"/>
    </w:rPr>
  </w:style>
  <w:style w:type="character" w:customStyle="1" w:styleId="WW8Num1z5">
    <w:name w:val="WW8Num1z5"/>
    <w:uiPriority w:val="99"/>
    <w:rsid w:val="004C0A40"/>
  </w:style>
  <w:style w:type="character" w:styleId="af6">
    <w:name w:val="annotation reference"/>
    <w:uiPriority w:val="99"/>
    <w:semiHidden/>
    <w:rsid w:val="004C0A40"/>
    <w:rPr>
      <w:rFonts w:cs="Times New Roman"/>
      <w:sz w:val="16"/>
      <w:szCs w:val="16"/>
    </w:rPr>
  </w:style>
  <w:style w:type="paragraph" w:styleId="af7">
    <w:name w:val="annotation text"/>
    <w:basedOn w:val="a"/>
    <w:link w:val="af8"/>
    <w:uiPriority w:val="99"/>
    <w:semiHidden/>
    <w:rsid w:val="004C0A40"/>
    <w:pPr>
      <w:spacing w:after="200"/>
    </w:pPr>
    <w:rPr>
      <w:rFonts w:ascii="Calibri" w:eastAsia="Calibri" w:hAnsi="Calibri"/>
      <w:sz w:val="20"/>
      <w:szCs w:val="20"/>
      <w:lang w:val="ru-RU" w:eastAsia="en-US"/>
    </w:rPr>
  </w:style>
  <w:style w:type="character" w:customStyle="1" w:styleId="af8">
    <w:name w:val="Текст примітки Знак"/>
    <w:link w:val="af7"/>
    <w:uiPriority w:val="99"/>
    <w:semiHidden/>
    <w:rsid w:val="004C0A40"/>
    <w:rPr>
      <w:rFonts w:ascii="Calibri" w:eastAsia="Calibri" w:hAnsi="Calibri"/>
      <w:lang w:val="ru-RU" w:eastAsia="en-US"/>
    </w:rPr>
  </w:style>
  <w:style w:type="character" w:customStyle="1" w:styleId="34">
    <w:name w:val="Основний текст (3) + Не напівжирний"/>
    <w:uiPriority w:val="99"/>
    <w:rsid w:val="004C0A40"/>
    <w:rPr>
      <w:rFonts w:ascii="Times New Roman" w:hAnsi="Times New Roman" w:cs="Times New Roman"/>
      <w:sz w:val="22"/>
      <w:szCs w:val="22"/>
      <w:u w:val="none"/>
    </w:rPr>
  </w:style>
  <w:style w:type="paragraph" w:customStyle="1" w:styleId="111">
    <w:name w:val="Заголовок №11"/>
    <w:basedOn w:val="a"/>
    <w:uiPriority w:val="99"/>
    <w:rsid w:val="004C0A40"/>
    <w:pPr>
      <w:widowControl w:val="0"/>
      <w:shd w:val="clear" w:color="auto" w:fill="FFFFFF"/>
      <w:spacing w:line="240" w:lineRule="atLeast"/>
      <w:jc w:val="both"/>
      <w:outlineLvl w:val="0"/>
    </w:pPr>
    <w:rPr>
      <w:rFonts w:eastAsia="Calibri"/>
      <w:b/>
      <w:bCs/>
      <w:sz w:val="22"/>
      <w:szCs w:val="22"/>
      <w:lang w:val="ru-RU" w:eastAsia="en-US"/>
    </w:rPr>
  </w:style>
  <w:style w:type="paragraph" w:styleId="af9">
    <w:name w:val="annotation subject"/>
    <w:basedOn w:val="af7"/>
    <w:next w:val="af7"/>
    <w:link w:val="afa"/>
    <w:uiPriority w:val="99"/>
    <w:semiHidden/>
    <w:rsid w:val="004C0A40"/>
    <w:rPr>
      <w:b/>
      <w:bCs/>
    </w:rPr>
  </w:style>
  <w:style w:type="character" w:customStyle="1" w:styleId="afa">
    <w:name w:val="Тема примітки Знак"/>
    <w:link w:val="af9"/>
    <w:uiPriority w:val="99"/>
    <w:semiHidden/>
    <w:rsid w:val="004C0A40"/>
    <w:rPr>
      <w:rFonts w:ascii="Calibri" w:eastAsia="Calibri" w:hAnsi="Calibri"/>
      <w:b/>
      <w:bCs/>
      <w:lang w:val="ru-RU" w:eastAsia="en-US"/>
    </w:rPr>
  </w:style>
  <w:style w:type="character" w:customStyle="1" w:styleId="82">
    <w:name w:val="Основний текст (8)_"/>
    <w:link w:val="83"/>
    <w:uiPriority w:val="99"/>
    <w:locked/>
    <w:rsid w:val="004C0A40"/>
    <w:rPr>
      <w:spacing w:val="10"/>
      <w:sz w:val="57"/>
      <w:szCs w:val="57"/>
      <w:shd w:val="clear" w:color="auto" w:fill="FFFFFF"/>
    </w:rPr>
  </w:style>
  <w:style w:type="paragraph" w:customStyle="1" w:styleId="83">
    <w:name w:val="Основний текст (8)"/>
    <w:basedOn w:val="a"/>
    <w:link w:val="82"/>
    <w:uiPriority w:val="99"/>
    <w:rsid w:val="004C0A40"/>
    <w:pPr>
      <w:widowControl w:val="0"/>
      <w:shd w:val="clear" w:color="auto" w:fill="FFFFFF"/>
      <w:spacing w:before="180" w:after="180" w:line="560" w:lineRule="exact"/>
    </w:pPr>
    <w:rPr>
      <w:spacing w:val="10"/>
      <w:sz w:val="57"/>
      <w:szCs w:val="57"/>
      <w:lang w:eastAsia="uk-UA"/>
    </w:rPr>
  </w:style>
  <w:style w:type="paragraph" w:styleId="afb">
    <w:name w:val="footer"/>
    <w:basedOn w:val="a"/>
    <w:link w:val="afc"/>
    <w:uiPriority w:val="99"/>
    <w:rsid w:val="004C0A40"/>
    <w:pPr>
      <w:tabs>
        <w:tab w:val="center" w:pos="4153"/>
        <w:tab w:val="right" w:pos="8306"/>
      </w:tabs>
    </w:pPr>
    <w:rPr>
      <w:szCs w:val="20"/>
    </w:rPr>
  </w:style>
  <w:style w:type="character" w:customStyle="1" w:styleId="afc">
    <w:name w:val="Нижній колонтитул Знак"/>
    <w:link w:val="afb"/>
    <w:uiPriority w:val="99"/>
    <w:rsid w:val="004C0A40"/>
    <w:rPr>
      <w:sz w:val="24"/>
      <w:lang w:eastAsia="ru-RU"/>
    </w:rPr>
  </w:style>
  <w:style w:type="paragraph" w:customStyle="1" w:styleId="35">
    <w:name w:val="Ïîäçàã3"/>
    <w:basedOn w:val="a"/>
    <w:uiPriority w:val="99"/>
    <w:rsid w:val="004C0A40"/>
    <w:pPr>
      <w:widowControl w:val="0"/>
      <w:spacing w:before="113" w:after="57" w:line="210" w:lineRule="atLeast"/>
      <w:jc w:val="center"/>
    </w:pPr>
    <w:rPr>
      <w:b/>
      <w:sz w:val="20"/>
      <w:szCs w:val="20"/>
      <w:lang w:val="en-US"/>
    </w:rPr>
  </w:style>
  <w:style w:type="character" w:customStyle="1" w:styleId="211">
    <w:name w:val="Основний текст (2) + Напівжирний1"/>
    <w:uiPriority w:val="99"/>
    <w:rsid w:val="004C0A40"/>
    <w:rPr>
      <w:rFonts w:ascii="Times New Roman" w:hAnsi="Times New Roman" w:cs="Times New Roman"/>
      <w:b/>
      <w:bCs/>
      <w:sz w:val="22"/>
      <w:szCs w:val="22"/>
      <w:u w:val="none"/>
      <w:shd w:val="clear" w:color="auto" w:fill="FFFFFF"/>
    </w:rPr>
  </w:style>
  <w:style w:type="character" w:customStyle="1" w:styleId="29">
    <w:name w:val="Основний текст (2) + 9"/>
    <w:aliases w:val="5 pt1,Курсив1"/>
    <w:uiPriority w:val="99"/>
    <w:rsid w:val="004C0A40"/>
    <w:rPr>
      <w:rFonts w:ascii="Times New Roman" w:hAnsi="Times New Roman" w:cs="Times New Roman"/>
      <w:i/>
      <w:iCs/>
      <w:sz w:val="19"/>
      <w:szCs w:val="19"/>
      <w:u w:val="none"/>
      <w:shd w:val="clear" w:color="auto" w:fill="FFFFFF"/>
    </w:rPr>
  </w:style>
  <w:style w:type="paragraph" w:styleId="afd">
    <w:name w:val="header"/>
    <w:basedOn w:val="a"/>
    <w:link w:val="afe"/>
    <w:uiPriority w:val="99"/>
    <w:semiHidden/>
    <w:rsid w:val="004C0A40"/>
    <w:pPr>
      <w:tabs>
        <w:tab w:val="center" w:pos="4819"/>
        <w:tab w:val="right" w:pos="9639"/>
      </w:tabs>
    </w:pPr>
    <w:rPr>
      <w:rFonts w:ascii="Calibri" w:eastAsia="Calibri" w:hAnsi="Calibri"/>
      <w:sz w:val="22"/>
      <w:szCs w:val="22"/>
      <w:lang w:val="ru-RU" w:eastAsia="en-US"/>
    </w:rPr>
  </w:style>
  <w:style w:type="character" w:customStyle="1" w:styleId="afe">
    <w:name w:val="Верхній колонтитул Знак"/>
    <w:link w:val="afd"/>
    <w:uiPriority w:val="99"/>
    <w:semiHidden/>
    <w:rsid w:val="004C0A40"/>
    <w:rPr>
      <w:rFonts w:ascii="Calibri" w:eastAsia="Calibri" w:hAnsi="Calibri"/>
      <w:sz w:val="22"/>
      <w:szCs w:val="22"/>
      <w:lang w:val="ru-RU" w:eastAsia="en-US"/>
    </w:rPr>
  </w:style>
  <w:style w:type="paragraph" w:customStyle="1" w:styleId="1c">
    <w:name w:val="Заголовок1"/>
    <w:basedOn w:val="a"/>
    <w:next w:val="a7"/>
    <w:uiPriority w:val="99"/>
    <w:rsid w:val="004C0A40"/>
    <w:pPr>
      <w:suppressAutoHyphens/>
      <w:jc w:val="center"/>
    </w:pPr>
    <w:rPr>
      <w:b/>
      <w:sz w:val="22"/>
      <w:szCs w:val="20"/>
      <w:lang w:eastAsia="zh-CN"/>
    </w:rPr>
  </w:style>
  <w:style w:type="paragraph" w:customStyle="1" w:styleId="212">
    <w:name w:val="Основной текст 21"/>
    <w:basedOn w:val="a"/>
    <w:uiPriority w:val="99"/>
    <w:rsid w:val="004C0A40"/>
    <w:pPr>
      <w:suppressAutoHyphens/>
      <w:jc w:val="both"/>
    </w:pPr>
    <w:rPr>
      <w:sz w:val="22"/>
      <w:szCs w:val="20"/>
      <w:lang w:eastAsia="zh-CN"/>
    </w:rPr>
  </w:style>
  <w:style w:type="character" w:customStyle="1" w:styleId="1d">
    <w:name w:val="Знак примечания1"/>
    <w:uiPriority w:val="99"/>
    <w:rsid w:val="004C0A40"/>
    <w:rPr>
      <w:sz w:val="16"/>
    </w:rPr>
  </w:style>
  <w:style w:type="paragraph" w:styleId="aff">
    <w:name w:val="footnote text"/>
    <w:basedOn w:val="a"/>
    <w:link w:val="aff0"/>
    <w:uiPriority w:val="99"/>
    <w:semiHidden/>
    <w:rsid w:val="004C0A40"/>
    <w:pPr>
      <w:suppressAutoHyphens/>
      <w:spacing w:after="200" w:line="276" w:lineRule="auto"/>
    </w:pPr>
    <w:rPr>
      <w:color w:val="00000A"/>
      <w:sz w:val="20"/>
      <w:szCs w:val="20"/>
      <w:lang w:val="ru-RU" w:eastAsia="zh-CN"/>
    </w:rPr>
  </w:style>
  <w:style w:type="character" w:customStyle="1" w:styleId="aff0">
    <w:name w:val="Текст виноски Знак"/>
    <w:link w:val="aff"/>
    <w:uiPriority w:val="99"/>
    <w:semiHidden/>
    <w:rsid w:val="004C0A40"/>
    <w:rPr>
      <w:color w:val="00000A"/>
      <w:lang w:val="ru-RU" w:eastAsia="zh-CN"/>
    </w:rPr>
  </w:style>
  <w:style w:type="character" w:styleId="aff1">
    <w:name w:val="footnote reference"/>
    <w:uiPriority w:val="99"/>
    <w:semiHidden/>
    <w:rsid w:val="004C0A40"/>
    <w:rPr>
      <w:rFonts w:cs="Times New Roman"/>
      <w:vertAlign w:val="superscript"/>
    </w:rPr>
  </w:style>
  <w:style w:type="character" w:customStyle="1" w:styleId="defaultFontStyle">
    <w:name w:val="defaultFontStyle"/>
    <w:rsid w:val="00F10893"/>
    <w:rPr>
      <w:rFonts w:ascii="Arial" w:eastAsia="Arial" w:hAnsi="Arial" w:cs="Arial" w:hint="default"/>
      <w:sz w:val="24"/>
      <w:szCs w:val="24"/>
    </w:rPr>
  </w:style>
  <w:style w:type="table" w:customStyle="1" w:styleId="productTable">
    <w:name w:val="productTable"/>
    <w:uiPriority w:val="99"/>
    <w:rsid w:val="00F10893"/>
    <w:pPr>
      <w:spacing w:after="200" w:line="276" w:lineRule="auto"/>
    </w:pPr>
    <w:rPr>
      <w:rFonts w:ascii="Arial" w:eastAsia="Arial" w:hAnsi="Arial" w:cs="Arial"/>
      <w:lang w:val="ru-RU" w:eastAsia="en-US"/>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60" w:type="dxa"/>
        <w:left w:w="60" w:type="dxa"/>
        <w:bottom w:w="60" w:type="dxa"/>
        <w:right w:w="60" w:type="dxa"/>
      </w:tblCellMar>
    </w:tblPr>
  </w:style>
  <w:style w:type="character" w:customStyle="1" w:styleId="boldFontStyle">
    <w:name w:val="boldFontStyle"/>
    <w:rsid w:val="00A5791D"/>
    <w:rPr>
      <w:rFonts w:ascii="Arial" w:eastAsia="Arial" w:hAnsi="Arial" w:cs="Arial" w:hint="default"/>
      <w:b/>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425541">
      <w:marLeft w:val="0"/>
      <w:marRight w:val="0"/>
      <w:marTop w:val="0"/>
      <w:marBottom w:val="0"/>
      <w:divBdr>
        <w:top w:val="none" w:sz="0" w:space="0" w:color="auto"/>
        <w:left w:val="none" w:sz="0" w:space="0" w:color="auto"/>
        <w:bottom w:val="none" w:sz="0" w:space="0" w:color="auto"/>
        <w:right w:val="none" w:sz="0" w:space="0" w:color="auto"/>
      </w:divBdr>
    </w:div>
    <w:div w:id="1355425542">
      <w:marLeft w:val="0"/>
      <w:marRight w:val="0"/>
      <w:marTop w:val="0"/>
      <w:marBottom w:val="0"/>
      <w:divBdr>
        <w:top w:val="none" w:sz="0" w:space="0" w:color="auto"/>
        <w:left w:val="none" w:sz="0" w:space="0" w:color="auto"/>
        <w:bottom w:val="none" w:sz="0" w:space="0" w:color="auto"/>
        <w:right w:val="none" w:sz="0" w:space="0" w:color="auto"/>
      </w:divBdr>
    </w:div>
    <w:div w:id="1355425543">
      <w:marLeft w:val="0"/>
      <w:marRight w:val="0"/>
      <w:marTop w:val="0"/>
      <w:marBottom w:val="0"/>
      <w:divBdr>
        <w:top w:val="none" w:sz="0" w:space="0" w:color="auto"/>
        <w:left w:val="none" w:sz="0" w:space="0" w:color="auto"/>
        <w:bottom w:val="none" w:sz="0" w:space="0" w:color="auto"/>
        <w:right w:val="none" w:sz="0" w:space="0" w:color="auto"/>
      </w:divBdr>
    </w:div>
    <w:div w:id="1355425544">
      <w:marLeft w:val="0"/>
      <w:marRight w:val="0"/>
      <w:marTop w:val="0"/>
      <w:marBottom w:val="0"/>
      <w:divBdr>
        <w:top w:val="none" w:sz="0" w:space="0" w:color="auto"/>
        <w:left w:val="none" w:sz="0" w:space="0" w:color="auto"/>
        <w:bottom w:val="none" w:sz="0" w:space="0" w:color="auto"/>
        <w:right w:val="none" w:sz="0" w:space="0" w:color="auto"/>
      </w:divBdr>
    </w:div>
    <w:div w:id="1355425545">
      <w:marLeft w:val="0"/>
      <w:marRight w:val="0"/>
      <w:marTop w:val="0"/>
      <w:marBottom w:val="0"/>
      <w:divBdr>
        <w:top w:val="none" w:sz="0" w:space="0" w:color="auto"/>
        <w:left w:val="none" w:sz="0" w:space="0" w:color="auto"/>
        <w:bottom w:val="none" w:sz="0" w:space="0" w:color="auto"/>
        <w:right w:val="none" w:sz="0" w:space="0" w:color="auto"/>
      </w:divBdr>
    </w:div>
    <w:div w:id="1355425546">
      <w:marLeft w:val="0"/>
      <w:marRight w:val="0"/>
      <w:marTop w:val="0"/>
      <w:marBottom w:val="0"/>
      <w:divBdr>
        <w:top w:val="none" w:sz="0" w:space="0" w:color="auto"/>
        <w:left w:val="none" w:sz="0" w:space="0" w:color="auto"/>
        <w:bottom w:val="none" w:sz="0" w:space="0" w:color="auto"/>
        <w:right w:val="none" w:sz="0" w:space="0" w:color="auto"/>
      </w:divBdr>
    </w:div>
    <w:div w:id="1355425547">
      <w:marLeft w:val="0"/>
      <w:marRight w:val="0"/>
      <w:marTop w:val="0"/>
      <w:marBottom w:val="0"/>
      <w:divBdr>
        <w:top w:val="none" w:sz="0" w:space="0" w:color="auto"/>
        <w:left w:val="none" w:sz="0" w:space="0" w:color="auto"/>
        <w:bottom w:val="none" w:sz="0" w:space="0" w:color="auto"/>
        <w:right w:val="none" w:sz="0" w:space="0" w:color="auto"/>
      </w:divBdr>
    </w:div>
    <w:div w:id="13554255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5C9A9-F4D6-4A77-9B3B-A2657BD64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140</Words>
  <Characters>1227</Characters>
  <Application>Microsoft Office Word</Application>
  <DocSecurity>0</DocSecurity>
  <Lines>10</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Тендерна документація</vt:lpstr>
      <vt:lpstr>Тендерна документація</vt:lpstr>
    </vt:vector>
  </TitlesOfParts>
  <Manager>Чарторижський ЯМ</Manager>
  <Company>Baukron</Company>
  <LinksUpToDate>false</LinksUpToDate>
  <CharactersWithSpaces>1365</CharactersWithSpaces>
  <SharedDoc>false</SharedDoc>
  <HyperlinkBase>www.dac.baukron.com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Тендерна документація</dc:title>
  <dc:creator>АСІГД DAC</dc:creator>
  <cp:lastModifiedBy>Дмитро Майборода</cp:lastModifiedBy>
  <cp:revision>4</cp:revision>
  <cp:lastPrinted>2021-11-19T12:22:00Z</cp:lastPrinted>
  <dcterms:created xsi:type="dcterms:W3CDTF">2024-04-08T08:17:00Z</dcterms:created>
  <dcterms:modified xsi:type="dcterms:W3CDTF">2024-04-11T13:17:00Z</dcterms:modified>
  <cp:category>Документи закупівлі за процедурою ВІДКРИТІ ТОРГИ</cp:category>
</cp:coreProperties>
</file>